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55D5" w14:textId="77777777" w:rsidR="006253C8" w:rsidRPr="004D1770" w:rsidRDefault="006253C8" w:rsidP="006253C8">
      <w:pPr>
        <w:pStyle w:val="Titel"/>
        <w:rPr>
          <w:rFonts w:ascii="Open Sans" w:hAnsi="Open Sans"/>
        </w:rPr>
      </w:pPr>
      <w:r w:rsidRPr="004D1770">
        <w:rPr>
          <w:rFonts w:ascii="Open Sans" w:hAnsi="Open Sans"/>
        </w:rPr>
        <w:t>Patienten- und Öffentlichkeitsbeteiligung:</w:t>
      </w:r>
    </w:p>
    <w:p w14:paraId="679AB4B3" w14:textId="2A0B95AA" w:rsidR="002C7C56" w:rsidRPr="004D1770" w:rsidRDefault="006253C8" w:rsidP="00FE7F25">
      <w:pPr>
        <w:pStyle w:val="Titel"/>
        <w:rPr>
          <w:rFonts w:ascii="Open Sans" w:hAnsi="Open Sans"/>
        </w:rPr>
      </w:pPr>
      <w:r w:rsidRPr="004D1770">
        <w:rPr>
          <w:rFonts w:ascii="Open Sans" w:hAnsi="Open Sans"/>
        </w:rPr>
        <w:t>Vorlage für die Anfrage zur Zusammenarbeit</w:t>
      </w:r>
    </w:p>
    <w:p w14:paraId="386C5B75" w14:textId="3A98B080" w:rsidR="002C7C56" w:rsidRPr="001E60C3" w:rsidRDefault="000761F3" w:rsidP="0032162D">
      <w:pPr>
        <w:jc w:val="left"/>
        <w:rPr>
          <w:rFonts w:ascii="Open Sans SemiBold" w:hAnsi="Open Sans SemiBold" w:cs="Open Sans SemiBold"/>
          <w:b/>
          <w:bCs/>
          <w:color w:val="BB1F2C"/>
          <w:sz w:val="24"/>
          <w:szCs w:val="24"/>
        </w:rPr>
      </w:pPr>
      <w:r w:rsidRPr="000761F3">
        <w:rPr>
          <w:rFonts w:ascii="Open Sans SemiBold" w:hAnsi="Open Sans SemiBold"/>
          <w:b/>
          <w:bCs/>
          <w:color w:val="BB1F2C"/>
          <w:sz w:val="24"/>
          <w:szCs w:val="24"/>
        </w:rPr>
        <w:t xml:space="preserve">Datum der </w:t>
      </w:r>
      <w:r w:rsidR="002C7C56">
        <w:rPr>
          <w:rFonts w:ascii="Open Sans SemiBold" w:hAnsi="Open Sans SemiBold"/>
          <w:b/>
          <w:bCs/>
          <w:color w:val="BB1F2C"/>
          <w:sz w:val="24"/>
          <w:szCs w:val="24"/>
        </w:rPr>
        <w:t>Veröffentlichung</w:t>
      </w:r>
    </w:p>
    <w:p w14:paraId="2FFD6FFF" w14:textId="2C0A158D" w:rsidR="002C7C56" w:rsidRPr="00CB4DAC" w:rsidRDefault="002C7C56" w:rsidP="00E1682E">
      <w:pPr>
        <w:jc w:val="left"/>
        <w:rPr>
          <w:rFonts w:ascii="Open Sans" w:hAnsi="Open Sans"/>
          <w:color w:val="000000" w:themeColor="text1"/>
          <w:sz w:val="22"/>
          <w:highlight w:val="yellow"/>
        </w:rPr>
      </w:pPr>
      <w:r>
        <w:rPr>
          <w:rFonts w:ascii="Open Sans" w:hAnsi="Open Sans"/>
          <w:color w:val="000000" w:themeColor="text1"/>
          <w:sz w:val="22"/>
        </w:rPr>
        <w:t>Diese</w:t>
      </w:r>
      <w:r w:rsidR="00801FC7">
        <w:rPr>
          <w:rFonts w:ascii="Open Sans" w:hAnsi="Open Sans"/>
          <w:color w:val="000000" w:themeColor="text1"/>
          <w:sz w:val="22"/>
        </w:rPr>
        <w:t xml:space="preserve"> </w:t>
      </w:r>
      <w:r w:rsidR="00801FC7" w:rsidRPr="00E1682E">
        <w:rPr>
          <w:rFonts w:ascii="Open Sans" w:hAnsi="Open Sans"/>
          <w:color w:val="000000" w:themeColor="text1"/>
          <w:sz w:val="22"/>
        </w:rPr>
        <w:t xml:space="preserve">Vorlage </w:t>
      </w:r>
      <w:r w:rsidR="00801FC7" w:rsidRPr="00BA4CCB">
        <w:rPr>
          <w:rFonts w:ascii="Open Sans" w:hAnsi="Open Sans"/>
          <w:color w:val="000000" w:themeColor="text1"/>
          <w:sz w:val="22"/>
        </w:rPr>
        <w:t xml:space="preserve">für die Anfrage </w:t>
      </w:r>
      <w:r w:rsidR="00E1682E" w:rsidRPr="00BA4CCB">
        <w:rPr>
          <w:rFonts w:ascii="Open Sans" w:hAnsi="Open Sans"/>
          <w:color w:val="000000" w:themeColor="text1"/>
          <w:sz w:val="22"/>
        </w:rPr>
        <w:t xml:space="preserve">zur </w:t>
      </w:r>
      <w:r w:rsidR="00F95335">
        <w:rPr>
          <w:rFonts w:ascii="Open Sans" w:hAnsi="Open Sans"/>
          <w:color w:val="000000" w:themeColor="text1"/>
          <w:sz w:val="22"/>
        </w:rPr>
        <w:t>Zusammenarbeit</w:t>
      </w:r>
      <w:r w:rsidR="00F95335" w:rsidRPr="00BA4CCB">
        <w:rPr>
          <w:rFonts w:ascii="Open Sans" w:hAnsi="Open Sans"/>
          <w:color w:val="000000" w:themeColor="text1"/>
          <w:sz w:val="22"/>
        </w:rPr>
        <w:t xml:space="preserve"> </w:t>
      </w:r>
      <w:r w:rsidR="00F95335">
        <w:rPr>
          <w:rFonts w:ascii="Open Sans" w:hAnsi="Open Sans"/>
          <w:color w:val="000000" w:themeColor="text1"/>
          <w:sz w:val="22"/>
        </w:rPr>
        <w:t>bei</w:t>
      </w:r>
      <w:r w:rsidR="00F95335" w:rsidRPr="00BA4CCB">
        <w:rPr>
          <w:rFonts w:ascii="Open Sans" w:hAnsi="Open Sans"/>
          <w:color w:val="000000" w:themeColor="text1"/>
          <w:sz w:val="22"/>
        </w:rPr>
        <w:t xml:space="preserve"> </w:t>
      </w:r>
      <w:r w:rsidR="00BA4CCB" w:rsidRPr="00BA4CCB">
        <w:rPr>
          <w:rFonts w:ascii="Open Sans" w:hAnsi="Open Sans"/>
          <w:color w:val="000000" w:themeColor="text1"/>
          <w:sz w:val="22"/>
        </w:rPr>
        <w:t>Aktivitäten der Patienten- und Öffentlichkeitsbeteiligung</w:t>
      </w:r>
      <w:r w:rsidR="00E1682E" w:rsidRPr="00BA4CCB">
        <w:rPr>
          <w:rFonts w:ascii="Open Sans" w:hAnsi="Open Sans"/>
          <w:color w:val="000000" w:themeColor="text1"/>
          <w:sz w:val="22"/>
        </w:rPr>
        <w:t xml:space="preserve"> </w:t>
      </w:r>
      <w:r w:rsidR="00801FC7" w:rsidRPr="00BA4CCB">
        <w:rPr>
          <w:rFonts w:ascii="Open Sans" w:hAnsi="Open Sans"/>
          <w:color w:val="000000" w:themeColor="text1"/>
          <w:sz w:val="22"/>
        </w:rPr>
        <w:t>(</w:t>
      </w:r>
      <w:r w:rsidR="00BA4CCB" w:rsidRPr="00BA4CCB">
        <w:rPr>
          <w:rFonts w:ascii="Open Sans" w:hAnsi="Open Sans"/>
          <w:color w:val="000000" w:themeColor="text1"/>
          <w:sz w:val="22"/>
        </w:rPr>
        <w:t xml:space="preserve">engl. </w:t>
      </w:r>
      <w:r w:rsidRPr="00BA4CCB">
        <w:rPr>
          <w:rFonts w:ascii="Open Sans" w:hAnsi="Open Sans"/>
          <w:color w:val="000000" w:themeColor="text1"/>
          <w:sz w:val="22"/>
        </w:rPr>
        <w:t>Patient and Public Involvement</w:t>
      </w:r>
      <w:r w:rsidR="00801FC7" w:rsidRPr="00BA4CCB">
        <w:rPr>
          <w:rFonts w:ascii="Open Sans" w:hAnsi="Open Sans"/>
          <w:color w:val="000000" w:themeColor="text1"/>
          <w:sz w:val="22"/>
        </w:rPr>
        <w:t xml:space="preserve">, </w:t>
      </w:r>
      <w:r w:rsidR="00BA4CCB" w:rsidRPr="00BA4CCB">
        <w:rPr>
          <w:rFonts w:ascii="Open Sans" w:hAnsi="Open Sans"/>
          <w:color w:val="000000" w:themeColor="text1"/>
          <w:sz w:val="22"/>
        </w:rPr>
        <w:t xml:space="preserve">kurz </w:t>
      </w:r>
      <w:r w:rsidRPr="00BA4CCB">
        <w:rPr>
          <w:rFonts w:ascii="Open Sans" w:hAnsi="Open Sans"/>
          <w:color w:val="000000" w:themeColor="text1"/>
          <w:sz w:val="22"/>
        </w:rPr>
        <w:t>PPI</w:t>
      </w:r>
      <w:r w:rsidR="00801FC7" w:rsidRPr="00BA4CCB">
        <w:rPr>
          <w:rFonts w:ascii="Open Sans" w:hAnsi="Open Sans"/>
          <w:color w:val="000000" w:themeColor="text1"/>
          <w:sz w:val="22"/>
        </w:rPr>
        <w:t>)</w:t>
      </w:r>
      <w:r>
        <w:rPr>
          <w:rFonts w:ascii="Open Sans" w:hAnsi="Open Sans"/>
          <w:color w:val="000000" w:themeColor="text1"/>
          <w:sz w:val="22"/>
        </w:rPr>
        <w:t xml:space="preserve"> (Version 1.0) wurde am </w:t>
      </w:r>
      <w:r w:rsidR="00253DBA">
        <w:rPr>
          <w:rFonts w:ascii="Open Sans" w:hAnsi="Open Sans"/>
          <w:color w:val="000000" w:themeColor="text1"/>
          <w:sz w:val="22"/>
        </w:rPr>
        <w:t>1. März 2023</w:t>
      </w:r>
      <w:r>
        <w:rPr>
          <w:rFonts w:ascii="Open Sans" w:hAnsi="Open Sans"/>
          <w:color w:val="000000" w:themeColor="text1"/>
          <w:sz w:val="22"/>
        </w:rPr>
        <w:t xml:space="preserve"> veröffentlicht.</w:t>
      </w:r>
    </w:p>
    <w:p w14:paraId="28BE50F8" w14:textId="77777777" w:rsidR="002C7C56" w:rsidRPr="001E60C3" w:rsidRDefault="002C7C56" w:rsidP="0032162D">
      <w:pPr>
        <w:jc w:val="left"/>
        <w:rPr>
          <w:rFonts w:ascii="Open Sans" w:hAnsi="Open Sans" w:cs="Open Sans"/>
        </w:rPr>
      </w:pPr>
    </w:p>
    <w:p w14:paraId="283510F0" w14:textId="7D75C4E4" w:rsidR="002C7C56" w:rsidRPr="001E60C3" w:rsidRDefault="00801FC7" w:rsidP="0032162D">
      <w:pPr>
        <w:jc w:val="left"/>
        <w:rPr>
          <w:rFonts w:ascii="Open Sans SemiBold" w:hAnsi="Open Sans SemiBold" w:cs="Open Sans SemiBold"/>
          <w:b/>
          <w:bCs/>
          <w:color w:val="BB1F2C"/>
          <w:sz w:val="24"/>
          <w:szCs w:val="24"/>
        </w:rPr>
      </w:pPr>
      <w:r>
        <w:rPr>
          <w:rFonts w:ascii="Open Sans SemiBold" w:hAnsi="Open Sans SemiBold"/>
          <w:b/>
          <w:bCs/>
          <w:color w:val="BB1F2C"/>
          <w:sz w:val="24"/>
          <w:szCs w:val="24"/>
        </w:rPr>
        <w:t>Hinweise zur Verwendung</w:t>
      </w:r>
    </w:p>
    <w:p w14:paraId="16D78EAC" w14:textId="12F9142C" w:rsidR="002C7C56" w:rsidRPr="001E60C3" w:rsidRDefault="002C7C56" w:rsidP="0032162D">
      <w:pPr>
        <w:jc w:val="left"/>
        <w:rPr>
          <w:rFonts w:ascii="Open Sans" w:hAnsi="Open Sans" w:cs="Open Sans"/>
          <w:color w:val="000000" w:themeColor="text1"/>
          <w:sz w:val="22"/>
        </w:rPr>
      </w:pPr>
      <w:r>
        <w:rPr>
          <w:rFonts w:ascii="Open Sans" w:hAnsi="Open Sans"/>
          <w:sz w:val="22"/>
        </w:rPr>
        <w:t xml:space="preserve">Dieses Dokument dient </w:t>
      </w:r>
      <w:r w:rsidR="00762A3D">
        <w:rPr>
          <w:rFonts w:ascii="Open Sans" w:hAnsi="Open Sans"/>
          <w:sz w:val="22"/>
        </w:rPr>
        <w:t xml:space="preserve">dazu, </w:t>
      </w:r>
      <w:r w:rsidR="00E1682E">
        <w:rPr>
          <w:rFonts w:ascii="Open Sans" w:hAnsi="Open Sans"/>
          <w:sz w:val="22"/>
        </w:rPr>
        <w:t xml:space="preserve">für eine Initiative oder ein Forschungsprojekt potenzielle </w:t>
      </w:r>
      <w:r w:rsidR="00762A3D">
        <w:rPr>
          <w:rFonts w:ascii="Open Sans" w:hAnsi="Open Sans"/>
          <w:sz w:val="22"/>
        </w:rPr>
        <w:t>PPI-</w:t>
      </w:r>
      <w:r w:rsidR="00762A3D" w:rsidRPr="00CB4DAC">
        <w:rPr>
          <w:rFonts w:ascii="Open Sans" w:hAnsi="Open Sans"/>
          <w:sz w:val="22"/>
        </w:rPr>
        <w:t xml:space="preserve">Beitragende </w:t>
      </w:r>
      <w:r w:rsidR="00762A3D">
        <w:rPr>
          <w:rFonts w:ascii="Open Sans" w:hAnsi="Open Sans"/>
          <w:sz w:val="22"/>
        </w:rPr>
        <w:t xml:space="preserve">zu </w:t>
      </w:r>
      <w:r w:rsidR="00DD577B">
        <w:rPr>
          <w:rFonts w:ascii="Open Sans" w:hAnsi="Open Sans"/>
          <w:sz w:val="22"/>
        </w:rPr>
        <w:t>finden</w:t>
      </w:r>
      <w:r w:rsidR="00762A3D">
        <w:rPr>
          <w:rFonts w:ascii="Open Sans" w:hAnsi="Open Sans"/>
          <w:sz w:val="22"/>
        </w:rPr>
        <w:t xml:space="preserve"> wie</w:t>
      </w:r>
      <w:r>
        <w:rPr>
          <w:rFonts w:ascii="Open Sans" w:hAnsi="Open Sans"/>
          <w:sz w:val="22"/>
        </w:rPr>
        <w:t xml:space="preserve"> bspw. individuelle Patient</w:t>
      </w:r>
      <w:r w:rsidR="00762A3D">
        <w:rPr>
          <w:rFonts w:ascii="Open Sans" w:hAnsi="Open Sans"/>
          <w:sz w:val="22"/>
        </w:rPr>
        <w:t>innen und Patienten</w:t>
      </w:r>
      <w:r>
        <w:rPr>
          <w:rFonts w:ascii="Open Sans" w:hAnsi="Open Sans"/>
          <w:sz w:val="22"/>
        </w:rPr>
        <w:t xml:space="preserve">, </w:t>
      </w:r>
      <w:r w:rsidR="00FB7343">
        <w:rPr>
          <w:rFonts w:ascii="Open Sans" w:hAnsi="Open Sans"/>
          <w:sz w:val="22"/>
        </w:rPr>
        <w:t xml:space="preserve">Vertreterinnen </w:t>
      </w:r>
      <w:r w:rsidR="00762A3D">
        <w:rPr>
          <w:rFonts w:ascii="Open Sans" w:hAnsi="Open Sans"/>
          <w:sz w:val="22"/>
        </w:rPr>
        <w:t xml:space="preserve">und </w:t>
      </w:r>
      <w:r w:rsidR="00FB7343">
        <w:rPr>
          <w:rFonts w:ascii="Open Sans" w:hAnsi="Open Sans"/>
          <w:sz w:val="22"/>
        </w:rPr>
        <w:t xml:space="preserve">Vertreter </w:t>
      </w:r>
      <w:r>
        <w:rPr>
          <w:rFonts w:ascii="Open Sans" w:hAnsi="Open Sans"/>
          <w:sz w:val="22"/>
        </w:rPr>
        <w:t xml:space="preserve">einer Patientenorganisation, </w:t>
      </w:r>
      <w:r w:rsidR="00FB7343">
        <w:rPr>
          <w:rFonts w:ascii="Open Sans" w:hAnsi="Open Sans"/>
          <w:sz w:val="22"/>
        </w:rPr>
        <w:t xml:space="preserve">Betreuerinnen und </w:t>
      </w:r>
      <w:r>
        <w:rPr>
          <w:rFonts w:ascii="Open Sans" w:hAnsi="Open Sans"/>
          <w:sz w:val="22"/>
        </w:rPr>
        <w:t xml:space="preserve">Betreuer, Familienmitglieder, </w:t>
      </w:r>
      <w:r w:rsidR="00FB7343">
        <w:rPr>
          <w:rFonts w:ascii="Open Sans" w:hAnsi="Open Sans"/>
          <w:sz w:val="22"/>
        </w:rPr>
        <w:t xml:space="preserve">Vertreterinnen und </w:t>
      </w:r>
      <w:r>
        <w:rPr>
          <w:rFonts w:ascii="Open Sans" w:hAnsi="Open Sans"/>
          <w:sz w:val="22"/>
        </w:rPr>
        <w:t>Vertreter</w:t>
      </w:r>
      <w:r w:rsidR="00762A3D">
        <w:rPr>
          <w:rFonts w:ascii="Open Sans" w:hAnsi="Open Sans"/>
          <w:sz w:val="22"/>
        </w:rPr>
        <w:t xml:space="preserve"> </w:t>
      </w:r>
      <w:r>
        <w:rPr>
          <w:rFonts w:ascii="Open Sans" w:hAnsi="Open Sans"/>
          <w:sz w:val="22"/>
        </w:rPr>
        <w:t xml:space="preserve">der Öffentlichkeit, </w:t>
      </w:r>
      <w:r w:rsidR="00FB7343">
        <w:rPr>
          <w:rFonts w:ascii="Open Sans" w:hAnsi="Open Sans"/>
          <w:sz w:val="22"/>
        </w:rPr>
        <w:t>Patienten</w:t>
      </w:r>
      <w:r w:rsidR="00762A3D">
        <w:rPr>
          <w:rFonts w:ascii="Open Sans" w:hAnsi="Open Sans"/>
          <w:sz w:val="22"/>
        </w:rPr>
        <w:t>experti</w:t>
      </w:r>
      <w:r>
        <w:rPr>
          <w:rFonts w:ascii="Open Sans" w:hAnsi="Open Sans"/>
          <w:sz w:val="22"/>
        </w:rPr>
        <w:t xml:space="preserve">nnen </w:t>
      </w:r>
      <w:r w:rsidR="00FB7343">
        <w:rPr>
          <w:rFonts w:ascii="Open Sans" w:hAnsi="Open Sans"/>
          <w:sz w:val="22"/>
        </w:rPr>
        <w:t xml:space="preserve">und -experten </w:t>
      </w:r>
      <w:r>
        <w:rPr>
          <w:rFonts w:ascii="Open Sans" w:hAnsi="Open Sans"/>
          <w:sz w:val="22"/>
        </w:rPr>
        <w:t>oder Patientenfürsprecher</w:t>
      </w:r>
      <w:r w:rsidR="00FB7343">
        <w:rPr>
          <w:rFonts w:ascii="Open Sans" w:hAnsi="Open Sans"/>
          <w:sz w:val="22"/>
        </w:rPr>
        <w:t>innen</w:t>
      </w:r>
      <w:r w:rsidR="00762A3D">
        <w:rPr>
          <w:rFonts w:ascii="Open Sans" w:hAnsi="Open Sans"/>
          <w:sz w:val="22"/>
        </w:rPr>
        <w:t xml:space="preserve"> und -fürsprecher</w:t>
      </w:r>
      <w:r>
        <w:rPr>
          <w:rFonts w:ascii="Open Sans" w:hAnsi="Open Sans"/>
          <w:sz w:val="22"/>
        </w:rPr>
        <w:t xml:space="preserve">. Es </w:t>
      </w:r>
      <w:r w:rsidR="00762A3D">
        <w:rPr>
          <w:rFonts w:ascii="Open Sans" w:hAnsi="Open Sans"/>
          <w:sz w:val="22"/>
        </w:rPr>
        <w:t xml:space="preserve">beinhaltet </w:t>
      </w:r>
      <w:r>
        <w:rPr>
          <w:rFonts w:ascii="Open Sans" w:hAnsi="Open Sans"/>
          <w:sz w:val="22"/>
        </w:rPr>
        <w:t>Informationen über die Initiative bzw. das Forschungsprojekt</w:t>
      </w:r>
      <w:r w:rsidR="00762A3D">
        <w:rPr>
          <w:rFonts w:ascii="Open Sans" w:hAnsi="Open Sans"/>
          <w:sz w:val="22"/>
        </w:rPr>
        <w:t xml:space="preserve"> </w:t>
      </w:r>
      <w:r w:rsidR="00FB7343">
        <w:rPr>
          <w:rFonts w:ascii="Open Sans" w:hAnsi="Open Sans"/>
          <w:sz w:val="22"/>
        </w:rPr>
        <w:t>als auch</w:t>
      </w:r>
      <w:r>
        <w:rPr>
          <w:rFonts w:ascii="Open Sans" w:hAnsi="Open Sans"/>
          <w:sz w:val="22"/>
        </w:rPr>
        <w:t xml:space="preserve"> eine Beschreibung der entsprechenden PPI-</w:t>
      </w:r>
      <w:r w:rsidR="006F07C0">
        <w:rPr>
          <w:rFonts w:ascii="Open Sans" w:hAnsi="Open Sans"/>
          <w:sz w:val="22"/>
        </w:rPr>
        <w:t xml:space="preserve">Tätigkeiten </w:t>
      </w:r>
      <w:r w:rsidR="00FB7343">
        <w:rPr>
          <w:rFonts w:ascii="Open Sans" w:hAnsi="Open Sans"/>
          <w:sz w:val="22"/>
        </w:rPr>
        <w:t>sowie</w:t>
      </w:r>
      <w:r>
        <w:rPr>
          <w:rFonts w:ascii="Open Sans" w:hAnsi="Open Sans"/>
          <w:sz w:val="22"/>
        </w:rPr>
        <w:t xml:space="preserve"> die erforderlichen Kenntnisse/Erfahrungen/Fähigkeiten, den Arbeits-/Zeitaufwand und die Vergütung für </w:t>
      </w:r>
      <w:r w:rsidR="000761F3">
        <w:rPr>
          <w:rFonts w:ascii="Open Sans" w:hAnsi="Open Sans"/>
          <w:sz w:val="22"/>
        </w:rPr>
        <w:t>die</w:t>
      </w:r>
      <w:r>
        <w:rPr>
          <w:rFonts w:ascii="Open Sans" w:hAnsi="Open Sans"/>
          <w:sz w:val="22"/>
        </w:rPr>
        <w:t xml:space="preserve"> </w:t>
      </w:r>
      <w:r w:rsidR="00762A3D">
        <w:rPr>
          <w:rFonts w:ascii="Open Sans" w:hAnsi="Open Sans"/>
          <w:sz w:val="22"/>
        </w:rPr>
        <w:t xml:space="preserve">genannten </w:t>
      </w:r>
      <w:r w:rsidR="006F07C0">
        <w:rPr>
          <w:rFonts w:ascii="Open Sans" w:hAnsi="Open Sans"/>
          <w:sz w:val="22"/>
        </w:rPr>
        <w:t>Tätigkeiten</w:t>
      </w:r>
      <w:r>
        <w:rPr>
          <w:rFonts w:ascii="Open Sans" w:hAnsi="Open Sans"/>
          <w:sz w:val="22"/>
        </w:rPr>
        <w:t xml:space="preserve">. </w:t>
      </w:r>
      <w:r w:rsidR="00DD5E36">
        <w:rPr>
          <w:rFonts w:ascii="Open Sans" w:hAnsi="Open Sans"/>
          <w:color w:val="000000" w:themeColor="text1"/>
          <w:sz w:val="22"/>
        </w:rPr>
        <w:t>Die Angabe</w:t>
      </w:r>
      <w:r w:rsidR="00762A3D">
        <w:rPr>
          <w:rFonts w:ascii="Open Sans" w:hAnsi="Open Sans"/>
          <w:color w:val="000000" w:themeColor="text1"/>
          <w:sz w:val="22"/>
        </w:rPr>
        <w:t xml:space="preserve"> </w:t>
      </w:r>
      <w:r>
        <w:rPr>
          <w:rFonts w:ascii="Open Sans" w:hAnsi="Open Sans"/>
          <w:color w:val="000000" w:themeColor="text1"/>
          <w:sz w:val="22"/>
        </w:rPr>
        <w:t xml:space="preserve">dieser Informationen </w:t>
      </w:r>
      <w:r w:rsidR="00DD5E36">
        <w:rPr>
          <w:rFonts w:ascii="Open Sans" w:hAnsi="Open Sans"/>
          <w:color w:val="000000" w:themeColor="text1"/>
          <w:sz w:val="22"/>
        </w:rPr>
        <w:t>erleichtert die Bestimmung von</w:t>
      </w:r>
      <w:r>
        <w:rPr>
          <w:rFonts w:ascii="Open Sans" w:hAnsi="Open Sans"/>
          <w:color w:val="000000" w:themeColor="text1"/>
          <w:sz w:val="22"/>
        </w:rPr>
        <w:t xml:space="preserve"> PPI-Beitragend</w:t>
      </w:r>
      <w:r w:rsidR="00DD5E36">
        <w:rPr>
          <w:rFonts w:ascii="Open Sans" w:hAnsi="Open Sans"/>
          <w:color w:val="000000" w:themeColor="text1"/>
          <w:sz w:val="22"/>
        </w:rPr>
        <w:t>en</w:t>
      </w:r>
      <w:r>
        <w:rPr>
          <w:rFonts w:ascii="Open Sans" w:hAnsi="Open Sans"/>
          <w:color w:val="000000" w:themeColor="text1"/>
          <w:sz w:val="22"/>
        </w:rPr>
        <w:t xml:space="preserve">, welche für die geplanten </w:t>
      </w:r>
      <w:r w:rsidR="006F07C0">
        <w:rPr>
          <w:rFonts w:ascii="Open Sans" w:hAnsi="Open Sans"/>
          <w:color w:val="000000" w:themeColor="text1"/>
          <w:sz w:val="22"/>
        </w:rPr>
        <w:t xml:space="preserve">Tätigkeiten </w:t>
      </w:r>
      <w:r>
        <w:rPr>
          <w:rFonts w:ascii="Open Sans" w:hAnsi="Open Sans"/>
          <w:color w:val="000000" w:themeColor="text1"/>
          <w:sz w:val="22"/>
        </w:rPr>
        <w:t>geeignet sind.</w:t>
      </w:r>
    </w:p>
    <w:p w14:paraId="66891AE6" w14:textId="77777777" w:rsidR="002C7C56" w:rsidRPr="001E60C3" w:rsidRDefault="002C7C56" w:rsidP="0032162D">
      <w:pPr>
        <w:jc w:val="left"/>
        <w:rPr>
          <w:rFonts w:ascii="Open Sans" w:hAnsi="Open Sans" w:cs="Open Sans"/>
          <w:sz w:val="22"/>
        </w:rPr>
      </w:pPr>
    </w:p>
    <w:p w14:paraId="34D9CF29" w14:textId="549E8C46" w:rsidR="002C7C56" w:rsidRPr="001E60C3" w:rsidRDefault="004E3C5E" w:rsidP="0032162D">
      <w:pPr>
        <w:jc w:val="left"/>
        <w:rPr>
          <w:rFonts w:ascii="Open Sans" w:hAnsi="Open Sans" w:cs="Open Sans"/>
          <w:sz w:val="22"/>
        </w:rPr>
      </w:pPr>
      <w:r>
        <w:rPr>
          <w:rFonts w:ascii="Open Sans" w:hAnsi="Open Sans"/>
          <w:sz w:val="22"/>
        </w:rPr>
        <w:t xml:space="preserve">Der Inhalt dieser Vorlage kann bei Bedarf angepasst werden. </w:t>
      </w:r>
      <w:r w:rsidR="00E1682E">
        <w:rPr>
          <w:rFonts w:ascii="Open Sans" w:hAnsi="Open Sans"/>
          <w:sz w:val="22"/>
        </w:rPr>
        <w:t xml:space="preserve">Die </w:t>
      </w:r>
      <w:r>
        <w:rPr>
          <w:rFonts w:ascii="Open Sans" w:hAnsi="Open Sans"/>
          <w:sz w:val="22"/>
        </w:rPr>
        <w:t xml:space="preserve">Überschriften und Beispiele sind Vorschläge und weder verbindlich noch vollständig. Der Text in </w:t>
      </w:r>
      <w:r>
        <w:rPr>
          <w:rFonts w:ascii="Open Sans" w:hAnsi="Open Sans"/>
          <w:iCs/>
          <w:color w:val="000000" w:themeColor="text1"/>
          <w:sz w:val="22"/>
          <w:highlight w:val="lightGray"/>
        </w:rPr>
        <w:t>[eckigen Klammern]</w:t>
      </w:r>
      <w:r>
        <w:rPr>
          <w:rFonts w:ascii="Open Sans" w:hAnsi="Open Sans"/>
          <w:color w:val="000000" w:themeColor="text1"/>
          <w:sz w:val="22"/>
        </w:rPr>
        <w:t xml:space="preserve"> enthält Informationen, die sich entweder an die Person richten, </w:t>
      </w:r>
      <w:r w:rsidR="00762A3D">
        <w:rPr>
          <w:rFonts w:ascii="Open Sans" w:hAnsi="Open Sans"/>
          <w:color w:val="000000" w:themeColor="text1"/>
          <w:sz w:val="22"/>
        </w:rPr>
        <w:t xml:space="preserve">welche </w:t>
      </w:r>
      <w:r>
        <w:rPr>
          <w:rFonts w:ascii="Open Sans" w:hAnsi="Open Sans"/>
          <w:color w:val="000000" w:themeColor="text1"/>
          <w:sz w:val="22"/>
        </w:rPr>
        <w:t xml:space="preserve">das endgültige Dokument erstellt (in diesem Fall Text </w:t>
      </w:r>
      <w:r w:rsidR="00E1682E">
        <w:rPr>
          <w:rFonts w:ascii="Open Sans" w:hAnsi="Open Sans"/>
          <w:color w:val="000000" w:themeColor="text1"/>
          <w:sz w:val="22"/>
        </w:rPr>
        <w:t xml:space="preserve">in eckigen Klammern </w:t>
      </w:r>
      <w:r>
        <w:rPr>
          <w:rFonts w:ascii="Open Sans" w:hAnsi="Open Sans"/>
          <w:color w:val="000000" w:themeColor="text1"/>
          <w:sz w:val="22"/>
        </w:rPr>
        <w:t xml:space="preserve">löschen), </w:t>
      </w:r>
      <w:r w:rsidR="00800AF3" w:rsidRPr="00800AF3">
        <w:rPr>
          <w:rFonts w:ascii="Open Sans" w:hAnsi="Open Sans"/>
          <w:color w:val="000000" w:themeColor="text1"/>
          <w:sz w:val="22"/>
        </w:rPr>
        <w:t xml:space="preserve">oder Informationen für die PPI-Beitragenden </w:t>
      </w:r>
      <w:r>
        <w:rPr>
          <w:rFonts w:ascii="Open Sans" w:hAnsi="Open Sans"/>
          <w:color w:val="000000" w:themeColor="text1"/>
          <w:sz w:val="22"/>
        </w:rPr>
        <w:t>(in diesem Fall Text anpassen und bitte beachten: «ODER» und «/» geben eine Wahlmöglichkeit an; bitte löschen Sie die nicht gewählte Option).</w:t>
      </w:r>
      <w:r>
        <w:rPr>
          <w:rFonts w:ascii="Open Sans" w:hAnsi="Open Sans"/>
          <w:sz w:val="22"/>
        </w:rPr>
        <w:t xml:space="preserve"> Die endgültige Version des Dokuments sollte keine der ursprünglichen eckigen Klammern </w:t>
      </w:r>
      <w:r w:rsidR="00E1682E">
        <w:rPr>
          <w:rFonts w:ascii="Open Sans" w:hAnsi="Open Sans"/>
          <w:sz w:val="22"/>
        </w:rPr>
        <w:t xml:space="preserve">mehr </w:t>
      </w:r>
      <w:r>
        <w:rPr>
          <w:rFonts w:ascii="Open Sans" w:hAnsi="Open Sans"/>
          <w:sz w:val="22"/>
        </w:rPr>
        <w:t>enthalten.</w:t>
      </w:r>
      <w:r w:rsidR="00DD577B">
        <w:rPr>
          <w:rFonts w:ascii="Open Sans" w:hAnsi="Open Sans"/>
          <w:sz w:val="22"/>
        </w:rPr>
        <w:t xml:space="preserve"> Bitte beachten Sie beim Löschen die eventuellen Verlinkungen.</w:t>
      </w:r>
    </w:p>
    <w:p w14:paraId="22ED1710" w14:textId="77777777" w:rsidR="002C7C56" w:rsidRPr="001E60C3" w:rsidRDefault="002C7C56" w:rsidP="0032162D">
      <w:pPr>
        <w:jc w:val="left"/>
        <w:rPr>
          <w:rFonts w:ascii="Open Sans" w:hAnsi="Open Sans" w:cs="Open Sans"/>
        </w:rPr>
      </w:pPr>
    </w:p>
    <w:p w14:paraId="7C9A7901" w14:textId="77777777" w:rsidR="002C7C56" w:rsidRPr="001E60C3" w:rsidRDefault="002C7C56" w:rsidP="0032162D">
      <w:pPr>
        <w:jc w:val="left"/>
        <w:rPr>
          <w:rFonts w:ascii="Open Sans SemiBold" w:hAnsi="Open Sans SemiBold" w:cs="Open Sans SemiBold"/>
          <w:b/>
          <w:bCs/>
          <w:color w:val="BB1F2C"/>
          <w:sz w:val="24"/>
          <w:szCs w:val="24"/>
        </w:rPr>
      </w:pPr>
      <w:r>
        <w:rPr>
          <w:rFonts w:ascii="Open Sans SemiBold" w:hAnsi="Open Sans SemiBold"/>
          <w:b/>
          <w:bCs/>
          <w:color w:val="BB1F2C"/>
          <w:sz w:val="24"/>
          <w:szCs w:val="24"/>
        </w:rPr>
        <w:t>Copyright</w:t>
      </w:r>
    </w:p>
    <w:p w14:paraId="4D212468" w14:textId="15AEFD0B" w:rsidR="002C7C56" w:rsidRPr="001E60C3" w:rsidRDefault="002C7C56" w:rsidP="0032162D">
      <w:pPr>
        <w:jc w:val="left"/>
        <w:rPr>
          <w:rFonts w:ascii="Open Sans" w:eastAsia="Arial" w:hAnsi="Open Sans" w:cs="Open Sans"/>
          <w:color w:val="B81A32" w:themeColor="accent1"/>
          <w:sz w:val="22"/>
        </w:rPr>
      </w:pPr>
      <w:r>
        <w:rPr>
          <w:rFonts w:ascii="Open Sans" w:hAnsi="Open Sans"/>
          <w:color w:val="000000" w:themeColor="text1"/>
          <w:sz w:val="22"/>
        </w:rPr>
        <w:t xml:space="preserve">Diese Vorlage wurde von der PPI-Arbeitsgruppe der Swiss Clinical Trial Organisation (SCTO) erstellt. </w:t>
      </w:r>
      <w:r w:rsidR="0071586C">
        <w:rPr>
          <w:rFonts w:ascii="Open Sans" w:hAnsi="Open Sans"/>
          <w:color w:val="000000" w:themeColor="text1"/>
          <w:sz w:val="22"/>
        </w:rPr>
        <w:t xml:space="preserve">Sie </w:t>
      </w:r>
      <w:r>
        <w:rPr>
          <w:rFonts w:ascii="Open Sans" w:hAnsi="Open Sans"/>
          <w:color w:val="000000" w:themeColor="text1"/>
          <w:sz w:val="22"/>
        </w:rPr>
        <w:t xml:space="preserve">ist lizenziert unter CC BY-NC 4.0. Der Inhalt dieser Vorlage darf weitergegeben, angepasst und für nicht-kommerzielle Zwecke verwendet werden, solange die Lizenzbedingungen eingehalten werden. Eine Kopie der Lizenz finden Sie unter </w:t>
      </w:r>
      <w:hyperlink r:id="rId8" w:history="1">
        <w:r>
          <w:rPr>
            <w:rFonts w:ascii="Open Sans" w:hAnsi="Open Sans"/>
            <w:color w:val="000000" w:themeColor="text1"/>
            <w:sz w:val="22"/>
            <w:u w:val="single"/>
          </w:rPr>
          <w:t>http://creativecommons.org/licenses/by-nc/4.0/</w:t>
        </w:r>
      </w:hyperlink>
      <w:r>
        <w:rPr>
          <w:rFonts w:ascii="Open Sans" w:hAnsi="Open Sans"/>
          <w:color w:val="B81A32" w:themeColor="accent1"/>
          <w:sz w:val="22"/>
        </w:rPr>
        <w:t>.</w:t>
      </w:r>
    </w:p>
    <w:p w14:paraId="0B7E8C2A" w14:textId="77777777" w:rsidR="002C7C56" w:rsidRPr="001E60C3" w:rsidRDefault="002C7C56" w:rsidP="0032162D">
      <w:pPr>
        <w:jc w:val="left"/>
        <w:rPr>
          <w:rFonts w:ascii="Open Sans" w:hAnsi="Open Sans" w:cs="Open Sans"/>
        </w:rPr>
      </w:pPr>
    </w:p>
    <w:p w14:paraId="10D3EDB2" w14:textId="77777777" w:rsidR="002C7C56" w:rsidRPr="001E60C3" w:rsidRDefault="002C7C56" w:rsidP="0032162D">
      <w:pPr>
        <w:jc w:val="left"/>
        <w:rPr>
          <w:rFonts w:ascii="Open Sans SemiBold" w:hAnsi="Open Sans SemiBold" w:cs="Open Sans SemiBold"/>
          <w:b/>
          <w:bCs/>
          <w:color w:val="BB1F2C"/>
          <w:sz w:val="24"/>
          <w:szCs w:val="24"/>
        </w:rPr>
      </w:pPr>
      <w:r>
        <w:rPr>
          <w:rFonts w:ascii="Open Sans SemiBold" w:hAnsi="Open Sans SemiBold"/>
          <w:b/>
          <w:bCs/>
          <w:color w:val="BB1F2C"/>
          <w:sz w:val="24"/>
          <w:szCs w:val="24"/>
        </w:rPr>
        <w:t>Disclaimer</w:t>
      </w:r>
    </w:p>
    <w:p w14:paraId="4E82BCD2" w14:textId="36B74112" w:rsidR="002C7C56" w:rsidRDefault="00800AF3" w:rsidP="0032162D">
      <w:pPr>
        <w:jc w:val="left"/>
        <w:rPr>
          <w:rFonts w:ascii="Open Sans" w:hAnsi="Open Sans"/>
          <w:sz w:val="22"/>
        </w:rPr>
      </w:pPr>
      <w:r w:rsidRPr="00800AF3">
        <w:rPr>
          <w:rFonts w:ascii="Open Sans" w:hAnsi="Open Sans"/>
          <w:sz w:val="22"/>
        </w:rPr>
        <w:t>Dieses Dokument gibt die Sichtweise der SCTO wieder. Die SCTO übernimmt keinerlei Haftung für die Verwendung der hier enthaltenen Informationen.</w:t>
      </w:r>
    </w:p>
    <w:p w14:paraId="2F481633" w14:textId="77777777" w:rsidR="00800AF3" w:rsidRPr="001E60C3" w:rsidRDefault="00800AF3" w:rsidP="0032162D">
      <w:pPr>
        <w:jc w:val="left"/>
        <w:rPr>
          <w:rFonts w:ascii="Open Sans" w:hAnsi="Open Sans" w:cs="Open Sans"/>
          <w:sz w:val="22"/>
        </w:rPr>
      </w:pPr>
    </w:p>
    <w:p w14:paraId="7CC05E89" w14:textId="167E4A3D" w:rsidR="002C7C56" w:rsidRPr="001E60C3" w:rsidRDefault="002C7C56" w:rsidP="00BA4CCB">
      <w:pPr>
        <w:tabs>
          <w:tab w:val="left" w:pos="1701"/>
        </w:tabs>
        <w:jc w:val="left"/>
        <w:rPr>
          <w:rFonts w:ascii="Open Sans" w:hAnsi="Open Sans" w:cs="Open Sans"/>
          <w:sz w:val="22"/>
        </w:rPr>
      </w:pPr>
      <w:r>
        <w:rPr>
          <w:rFonts w:ascii="Open Sans" w:hAnsi="Open Sans"/>
          <w:sz w:val="22"/>
        </w:rPr>
        <w:t xml:space="preserve">Dieses Deckblatt dient </w:t>
      </w:r>
      <w:r w:rsidR="0071586C">
        <w:rPr>
          <w:rFonts w:ascii="Open Sans" w:hAnsi="Open Sans"/>
          <w:sz w:val="22"/>
        </w:rPr>
        <w:t xml:space="preserve">rein </w:t>
      </w:r>
      <w:r>
        <w:rPr>
          <w:rFonts w:ascii="Open Sans" w:hAnsi="Open Sans"/>
          <w:sz w:val="22"/>
        </w:rPr>
        <w:t>zu Informationszwecken</w:t>
      </w:r>
      <w:r w:rsidR="008B5E67">
        <w:rPr>
          <w:rFonts w:ascii="Open Sans" w:hAnsi="Open Sans"/>
          <w:sz w:val="22"/>
        </w:rPr>
        <w:t>:</w:t>
      </w:r>
      <w:r>
        <w:rPr>
          <w:rFonts w:ascii="Open Sans" w:hAnsi="Open Sans"/>
          <w:iCs/>
          <w:sz w:val="22"/>
        </w:rPr>
        <w:t xml:space="preserve"> Bitte entfernen </w:t>
      </w:r>
      <w:r w:rsidR="008B5E67">
        <w:rPr>
          <w:rFonts w:ascii="Open Sans" w:hAnsi="Open Sans"/>
          <w:iCs/>
          <w:sz w:val="22"/>
        </w:rPr>
        <w:t xml:space="preserve">Sie </w:t>
      </w:r>
      <w:r>
        <w:rPr>
          <w:rFonts w:ascii="Open Sans" w:hAnsi="Open Sans"/>
          <w:iCs/>
          <w:sz w:val="22"/>
        </w:rPr>
        <w:t xml:space="preserve">das Deckblatt (einschliesslich des SCTO-Logos in der Kopfzeile </w:t>
      </w:r>
      <w:r w:rsidR="008B5E67">
        <w:rPr>
          <w:rFonts w:ascii="Open Sans" w:hAnsi="Open Sans"/>
          <w:iCs/>
          <w:sz w:val="22"/>
        </w:rPr>
        <w:t xml:space="preserve">und </w:t>
      </w:r>
      <w:r>
        <w:rPr>
          <w:rFonts w:ascii="Open Sans" w:hAnsi="Open Sans"/>
          <w:iCs/>
          <w:sz w:val="22"/>
        </w:rPr>
        <w:t>des Textes in der Fusszeile), bevor Sie die Vorlage verwenden.</w:t>
      </w:r>
      <w:r>
        <w:br w:type="page"/>
      </w:r>
    </w:p>
    <w:p w14:paraId="7AF7A461" w14:textId="77777777" w:rsidR="00307D48" w:rsidRPr="001E60C3" w:rsidRDefault="00307D48" w:rsidP="00E25E00">
      <w:pPr>
        <w:jc w:val="left"/>
        <w:rPr>
          <w:sz w:val="21"/>
          <w:szCs w:val="21"/>
        </w:rPr>
      </w:pPr>
    </w:p>
    <w:p w14:paraId="4451E852" w14:textId="736ECC91" w:rsidR="002C7C56" w:rsidRPr="006253C8" w:rsidRDefault="006253C8" w:rsidP="00FE7F25">
      <w:pPr>
        <w:pStyle w:val="Titel"/>
        <w:rPr>
          <w:rFonts w:ascii="Open Sans" w:hAnsi="Open Sans"/>
        </w:rPr>
      </w:pPr>
      <w:r>
        <w:rPr>
          <w:rFonts w:ascii="Open Sans" w:hAnsi="Open Sans"/>
        </w:rPr>
        <w:t>Anfrage zur Zusammenarbeit bei PPI-Aktivitäten</w:t>
      </w:r>
    </w:p>
    <w:p w14:paraId="154A5946" w14:textId="4DCE3BF7" w:rsidR="00E664B0" w:rsidRPr="00B3672B" w:rsidRDefault="008B5E67" w:rsidP="0032162D">
      <w:pPr>
        <w:jc w:val="left"/>
        <w:rPr>
          <w:rFonts w:ascii="Open Sans" w:hAnsi="Open Sans" w:cs="Open Sans"/>
          <w:b/>
          <w:bCs/>
          <w:color w:val="000000" w:themeColor="text1"/>
          <w:sz w:val="22"/>
        </w:rPr>
      </w:pPr>
      <w:r>
        <w:rPr>
          <w:rFonts w:ascii="Open Sans" w:hAnsi="Open Sans"/>
          <w:color w:val="000000" w:themeColor="text1"/>
          <w:sz w:val="22"/>
        </w:rPr>
        <w:t xml:space="preserve">Die </w:t>
      </w:r>
      <w:r w:rsidRPr="008B5E67">
        <w:rPr>
          <w:rFonts w:ascii="Open Sans" w:hAnsi="Open Sans"/>
          <w:color w:val="000000" w:themeColor="text1"/>
          <w:sz w:val="22"/>
        </w:rPr>
        <w:t xml:space="preserve">Patienten- und Öffentlichkeitsbeteiligung </w:t>
      </w:r>
      <w:r>
        <w:rPr>
          <w:rFonts w:ascii="Open Sans" w:hAnsi="Open Sans"/>
          <w:color w:val="000000" w:themeColor="text1"/>
          <w:sz w:val="22"/>
        </w:rPr>
        <w:t xml:space="preserve">(engl. </w:t>
      </w:r>
      <w:r w:rsidR="00E664B0">
        <w:rPr>
          <w:rFonts w:ascii="Open Sans" w:hAnsi="Open Sans"/>
          <w:color w:val="000000" w:themeColor="text1"/>
          <w:sz w:val="22"/>
        </w:rPr>
        <w:t>Patient and Public Involvement</w:t>
      </w:r>
      <w:r>
        <w:rPr>
          <w:rFonts w:ascii="Open Sans" w:hAnsi="Open Sans"/>
          <w:color w:val="000000" w:themeColor="text1"/>
          <w:sz w:val="22"/>
        </w:rPr>
        <w:t xml:space="preserve">, </w:t>
      </w:r>
      <w:r w:rsidR="00B3672B">
        <w:rPr>
          <w:rFonts w:ascii="Open Sans" w:hAnsi="Open Sans"/>
          <w:color w:val="000000" w:themeColor="text1"/>
          <w:sz w:val="22"/>
        </w:rPr>
        <w:t xml:space="preserve">kurz </w:t>
      </w:r>
      <w:r w:rsidR="00E664B0">
        <w:rPr>
          <w:rFonts w:ascii="Open Sans" w:hAnsi="Open Sans"/>
          <w:color w:val="000000" w:themeColor="text1"/>
          <w:sz w:val="22"/>
        </w:rPr>
        <w:t xml:space="preserve">PPI) in der klinischen Forschung </w:t>
      </w:r>
      <w:r w:rsidR="00B3672B" w:rsidRPr="00F53A38">
        <w:rPr>
          <w:rFonts w:ascii="Open Sans" w:hAnsi="Open Sans"/>
          <w:color w:val="000000" w:themeColor="text1"/>
          <w:sz w:val="22"/>
        </w:rPr>
        <w:t>bezeichnet</w:t>
      </w:r>
      <w:r w:rsidR="00E664B0">
        <w:rPr>
          <w:rFonts w:ascii="Open Sans" w:hAnsi="Open Sans"/>
          <w:color w:val="000000" w:themeColor="text1"/>
          <w:sz w:val="22"/>
        </w:rPr>
        <w:t xml:space="preserve"> Forschung, die </w:t>
      </w:r>
      <w:r w:rsidR="00E664B0" w:rsidRPr="00CB4DAC">
        <w:rPr>
          <w:rFonts w:ascii="Open Sans" w:hAnsi="Open Sans"/>
          <w:i/>
          <w:iCs/>
          <w:color w:val="000000" w:themeColor="text1"/>
          <w:sz w:val="22"/>
        </w:rPr>
        <w:t>mit</w:t>
      </w:r>
      <w:r w:rsidR="00E664B0">
        <w:rPr>
          <w:rFonts w:ascii="Open Sans" w:hAnsi="Open Sans"/>
          <w:color w:val="000000" w:themeColor="text1"/>
          <w:sz w:val="22"/>
        </w:rPr>
        <w:t xml:space="preserve"> oder </w:t>
      </w:r>
      <w:r w:rsidR="00E664B0" w:rsidRPr="00CB4DAC">
        <w:rPr>
          <w:rFonts w:ascii="Open Sans" w:hAnsi="Open Sans"/>
          <w:i/>
          <w:iCs/>
          <w:color w:val="000000" w:themeColor="text1"/>
          <w:sz w:val="22"/>
        </w:rPr>
        <w:t>von</w:t>
      </w:r>
      <w:r w:rsidR="00E664B0">
        <w:rPr>
          <w:rFonts w:ascii="Open Sans" w:hAnsi="Open Sans"/>
          <w:color w:val="000000" w:themeColor="text1"/>
          <w:sz w:val="22"/>
        </w:rPr>
        <w:t xml:space="preserve"> Patientinnen und </w:t>
      </w:r>
      <w:r w:rsidR="002A16DD">
        <w:rPr>
          <w:rFonts w:ascii="Open Sans" w:hAnsi="Open Sans"/>
          <w:color w:val="000000" w:themeColor="text1"/>
          <w:sz w:val="22"/>
        </w:rPr>
        <w:t xml:space="preserve">Patienten und </w:t>
      </w:r>
      <w:r w:rsidR="00E664B0">
        <w:rPr>
          <w:rFonts w:ascii="Open Sans" w:hAnsi="Open Sans"/>
          <w:color w:val="000000" w:themeColor="text1"/>
          <w:sz w:val="22"/>
        </w:rPr>
        <w:t xml:space="preserve">Vertreterinnen </w:t>
      </w:r>
      <w:r w:rsidR="002A16DD">
        <w:rPr>
          <w:rFonts w:ascii="Open Sans" w:hAnsi="Open Sans"/>
          <w:color w:val="000000" w:themeColor="text1"/>
          <w:sz w:val="22"/>
        </w:rPr>
        <w:t xml:space="preserve">und Vertretern </w:t>
      </w:r>
      <w:r w:rsidR="00E664B0">
        <w:rPr>
          <w:rFonts w:ascii="Open Sans" w:hAnsi="Open Sans"/>
          <w:color w:val="000000" w:themeColor="text1"/>
          <w:sz w:val="22"/>
        </w:rPr>
        <w:t xml:space="preserve">der Öffentlichkeit durchgeführt </w:t>
      </w:r>
      <w:proofErr w:type="gramStart"/>
      <w:r w:rsidR="00E664B0">
        <w:rPr>
          <w:rFonts w:ascii="Open Sans" w:hAnsi="Open Sans"/>
          <w:color w:val="000000" w:themeColor="text1"/>
          <w:sz w:val="22"/>
        </w:rPr>
        <w:t>wird</w:t>
      </w:r>
      <w:proofErr w:type="gramEnd"/>
      <w:r w:rsidR="00E664B0">
        <w:rPr>
          <w:rFonts w:ascii="Open Sans" w:hAnsi="Open Sans"/>
          <w:color w:val="000000" w:themeColor="text1"/>
          <w:sz w:val="22"/>
        </w:rPr>
        <w:t xml:space="preserve"> </w:t>
      </w:r>
      <w:r>
        <w:rPr>
          <w:rFonts w:ascii="Open Sans" w:hAnsi="Open Sans"/>
          <w:color w:val="000000" w:themeColor="text1"/>
          <w:sz w:val="22"/>
        </w:rPr>
        <w:t xml:space="preserve">statt </w:t>
      </w:r>
      <w:r w:rsidR="00E664B0" w:rsidRPr="00CB4DAC">
        <w:rPr>
          <w:rFonts w:ascii="Open Sans" w:hAnsi="Open Sans"/>
          <w:i/>
          <w:iCs/>
          <w:color w:val="000000" w:themeColor="text1"/>
          <w:sz w:val="22"/>
        </w:rPr>
        <w:t>an</w:t>
      </w:r>
      <w:r w:rsidR="00E664B0">
        <w:rPr>
          <w:rFonts w:ascii="Open Sans" w:hAnsi="Open Sans"/>
          <w:color w:val="000000" w:themeColor="text1"/>
          <w:sz w:val="22"/>
        </w:rPr>
        <w:t xml:space="preserve">, </w:t>
      </w:r>
      <w:r w:rsidR="00E664B0" w:rsidRPr="00CB4DAC">
        <w:rPr>
          <w:rFonts w:ascii="Open Sans" w:hAnsi="Open Sans"/>
          <w:i/>
          <w:iCs/>
          <w:color w:val="000000" w:themeColor="text1"/>
          <w:sz w:val="22"/>
        </w:rPr>
        <w:t>über</w:t>
      </w:r>
      <w:r w:rsidR="00E664B0">
        <w:rPr>
          <w:rFonts w:ascii="Open Sans" w:hAnsi="Open Sans"/>
          <w:color w:val="000000" w:themeColor="text1"/>
          <w:sz w:val="22"/>
        </w:rPr>
        <w:t xml:space="preserve"> oder </w:t>
      </w:r>
      <w:r w:rsidR="00E664B0" w:rsidRPr="00CB4DAC">
        <w:rPr>
          <w:rFonts w:ascii="Open Sans" w:hAnsi="Open Sans"/>
          <w:i/>
          <w:iCs/>
          <w:color w:val="000000" w:themeColor="text1"/>
          <w:sz w:val="22"/>
        </w:rPr>
        <w:t>für</w:t>
      </w:r>
      <w:r w:rsidR="00E664B0">
        <w:rPr>
          <w:rFonts w:ascii="Open Sans" w:hAnsi="Open Sans"/>
          <w:color w:val="000000" w:themeColor="text1"/>
          <w:sz w:val="22"/>
        </w:rPr>
        <w:t xml:space="preserve"> sie. Das bedeutet, dass </w:t>
      </w:r>
      <w:r w:rsidR="002A16DD">
        <w:rPr>
          <w:rFonts w:ascii="Open Sans" w:hAnsi="Open Sans"/>
          <w:color w:val="000000" w:themeColor="text1"/>
          <w:sz w:val="22"/>
        </w:rPr>
        <w:t xml:space="preserve">Patientinnen und Patienten </w:t>
      </w:r>
      <w:r w:rsidR="00E664B0">
        <w:rPr>
          <w:rFonts w:ascii="Open Sans" w:hAnsi="Open Sans"/>
          <w:color w:val="000000" w:themeColor="text1"/>
          <w:sz w:val="22"/>
        </w:rPr>
        <w:t>oder andere Personen mit entsprechender Erfahrung als PPI-Beitragende aktiv in die Planung, Umsetzung und Evaluierung einer Initiative oder eines Forschungsprojekts einbezogen werden</w:t>
      </w:r>
      <w:r w:rsidR="00E664B0" w:rsidRPr="00B3672B">
        <w:rPr>
          <w:rFonts w:ascii="Open Sans" w:hAnsi="Open Sans" w:cs="Open Sans"/>
          <w:color w:val="000000" w:themeColor="text1"/>
          <w:sz w:val="22"/>
        </w:rPr>
        <w:t xml:space="preserve">. </w:t>
      </w:r>
      <w:r w:rsidR="00E664B0" w:rsidRPr="00B3672B">
        <w:rPr>
          <w:rFonts w:ascii="Open Sans" w:hAnsi="Open Sans" w:cs="Open Sans"/>
          <w:sz w:val="22"/>
        </w:rPr>
        <w:t>Weiter</w:t>
      </w:r>
      <w:r w:rsidRPr="00B3672B">
        <w:rPr>
          <w:rFonts w:ascii="Open Sans" w:hAnsi="Open Sans" w:cs="Open Sans"/>
          <w:sz w:val="22"/>
        </w:rPr>
        <w:t>führend</w:t>
      </w:r>
      <w:r w:rsidR="00E664B0" w:rsidRPr="00B3672B">
        <w:rPr>
          <w:rFonts w:ascii="Open Sans" w:hAnsi="Open Sans" w:cs="Open Sans"/>
          <w:sz w:val="22"/>
        </w:rPr>
        <w:t xml:space="preserve">e Informationen über </w:t>
      </w:r>
      <w:r w:rsidR="00B3672B">
        <w:rPr>
          <w:rFonts w:ascii="Open Sans" w:hAnsi="Open Sans" w:cs="Open Sans"/>
          <w:sz w:val="22"/>
        </w:rPr>
        <w:t>PPI</w:t>
      </w:r>
      <w:r w:rsidR="00E664B0" w:rsidRPr="00B3672B">
        <w:rPr>
          <w:rFonts w:ascii="Open Sans" w:hAnsi="Open Sans" w:cs="Open Sans"/>
          <w:sz w:val="22"/>
        </w:rPr>
        <w:t xml:space="preserve"> finden Sie auf der</w:t>
      </w:r>
      <w:r w:rsidR="00B3672B">
        <w:rPr>
          <w:rFonts w:ascii="Open Sans" w:hAnsi="Open Sans" w:cs="Open Sans"/>
          <w:sz w:val="22"/>
        </w:rPr>
        <w:t xml:space="preserve"> </w:t>
      </w:r>
      <w:r w:rsidR="00B3672B" w:rsidRPr="00B3672B">
        <w:rPr>
          <w:rFonts w:ascii="Open Sans" w:hAnsi="Open Sans" w:cs="Open Sans"/>
          <w:sz w:val="22"/>
        </w:rPr>
        <w:t xml:space="preserve">SCTO-Website </w:t>
      </w:r>
      <w:r w:rsidR="00B3672B" w:rsidRPr="006A11C3">
        <w:rPr>
          <w:rFonts w:ascii="Open Sans" w:hAnsi="Open Sans" w:cs="Open Sans"/>
          <w:sz w:val="22"/>
        </w:rPr>
        <w:t>unter</w:t>
      </w:r>
      <w:r w:rsidR="00E664B0" w:rsidRPr="006A11C3">
        <w:rPr>
          <w:rFonts w:ascii="Open Sans" w:hAnsi="Open Sans" w:cs="Open Sans"/>
          <w:sz w:val="22"/>
        </w:rPr>
        <w:t xml:space="preserve"> </w:t>
      </w:r>
      <w:hyperlink r:id="rId9" w:tooltip="Patient and Public Involvement (PPI)" w:history="1">
        <w:r w:rsidR="00B3672B" w:rsidRPr="006A11C3">
          <w:rPr>
            <w:rStyle w:val="Hyperlink"/>
            <w:rFonts w:ascii="Open Sans" w:hAnsi="Open Sans" w:cs="Open Sans"/>
            <w:color w:val="000000" w:themeColor="text1"/>
            <w:sz w:val="22"/>
          </w:rPr>
          <w:t>Patienten- und Öffentlichkeitsbeteiligung</w:t>
        </w:r>
      </w:hyperlink>
      <w:r w:rsidR="00E664B0" w:rsidRPr="00B3672B">
        <w:rPr>
          <w:rFonts w:ascii="Open Sans" w:hAnsi="Open Sans" w:cs="Open Sans"/>
          <w:color w:val="000000" w:themeColor="text1"/>
          <w:sz w:val="22"/>
        </w:rPr>
        <w:t>.</w:t>
      </w:r>
    </w:p>
    <w:p w14:paraId="604F90D8" w14:textId="56BC37EB" w:rsidR="00E664B0" w:rsidRDefault="00E664B0" w:rsidP="0032162D">
      <w:pPr>
        <w:jc w:val="left"/>
        <w:rPr>
          <w:rFonts w:ascii="Open Sans" w:hAnsi="Open Sans" w:cs="Open Sans"/>
          <w:color w:val="000000" w:themeColor="text1"/>
          <w:sz w:val="22"/>
        </w:rPr>
      </w:pPr>
    </w:p>
    <w:p w14:paraId="0FECDBBB" w14:textId="77777777" w:rsidR="00DD577B" w:rsidRPr="00B3672B" w:rsidRDefault="00DD577B" w:rsidP="00DD577B">
      <w:pPr>
        <w:jc w:val="left"/>
        <w:rPr>
          <w:rFonts w:ascii="Open Sans" w:hAnsi="Open Sans" w:cs="Open Sans"/>
          <w:b/>
          <w:bCs/>
          <w:color w:val="000000" w:themeColor="text1"/>
          <w:sz w:val="22"/>
        </w:rPr>
      </w:pPr>
      <w:r>
        <w:rPr>
          <w:rFonts w:ascii="Open Sans" w:hAnsi="Open Sans"/>
          <w:color w:val="000000" w:themeColor="text1"/>
          <w:sz w:val="22"/>
        </w:rPr>
        <w:t xml:space="preserve">Es ist uns ein besonderes Anliegen, </w:t>
      </w:r>
      <w:r>
        <w:rPr>
          <w:rFonts w:ascii="Open Sans" w:hAnsi="Open Sans"/>
          <w:color w:val="000000" w:themeColor="text1"/>
          <w:sz w:val="22"/>
          <w:highlight w:val="lightGray"/>
        </w:rPr>
        <w:t xml:space="preserve">[unsere Initiative/unser Forschungsprojekt] </w:t>
      </w:r>
      <w:r>
        <w:rPr>
          <w:rFonts w:ascii="Open Sans" w:hAnsi="Open Sans"/>
          <w:color w:val="000000" w:themeColor="text1"/>
          <w:sz w:val="22"/>
        </w:rPr>
        <w:t xml:space="preserve">patientenfreundlich und patientenorientiert </w:t>
      </w:r>
      <w:r w:rsidRPr="007E0963">
        <w:rPr>
          <w:rFonts w:ascii="Open Sans" w:hAnsi="Open Sans"/>
          <w:color w:val="000000" w:themeColor="text1"/>
          <w:sz w:val="22"/>
        </w:rPr>
        <w:t>für die betroffenen Patientinnen und Patienten und ihre Angehörigen durchzuführen.</w:t>
      </w:r>
      <w:r>
        <w:rPr>
          <w:rFonts w:ascii="Open Sans" w:hAnsi="Open Sans"/>
          <w:color w:val="000000" w:themeColor="text1"/>
          <w:sz w:val="22"/>
        </w:rPr>
        <w:t xml:space="preserve"> </w:t>
      </w:r>
      <w:r>
        <w:rPr>
          <w:rFonts w:ascii="Open Sans" w:hAnsi="Open Sans"/>
          <w:color w:val="000000" w:themeColor="text1"/>
          <w:sz w:val="22"/>
          <w:highlight w:val="lightGray"/>
        </w:rPr>
        <w:t>[ODER: Es ist uns ein Anliegen, die Organisation/das Design/die Umsetzung/die Leitung [dieser Initiative/dieses Forschungsprojekts] patientenfreundlich und patientenorientiert zu gestalten.</w:t>
      </w:r>
      <w:r>
        <w:rPr>
          <w:rFonts w:ascii="Open Sans" w:hAnsi="Open Sans"/>
          <w:color w:val="000000" w:themeColor="text1"/>
          <w:sz w:val="22"/>
        </w:rPr>
        <w:t xml:space="preserve"> Aus diesem Grund möchten wir Ihre Perspektive, Erkenntnisse und Erfahrungen miteinbeziehen. </w:t>
      </w:r>
    </w:p>
    <w:p w14:paraId="0CB63E39" w14:textId="77777777" w:rsidR="00DD577B" w:rsidRDefault="00DD577B" w:rsidP="00DD577B">
      <w:pPr>
        <w:jc w:val="left"/>
        <w:rPr>
          <w:rFonts w:ascii="Open Sans" w:hAnsi="Open Sans" w:cs="Open Sans"/>
          <w:color w:val="000000" w:themeColor="text1"/>
          <w:sz w:val="22"/>
        </w:rPr>
      </w:pPr>
    </w:p>
    <w:p w14:paraId="67749412" w14:textId="643AC76F" w:rsidR="00E664B0" w:rsidRPr="001E60C3" w:rsidRDefault="00B3672B" w:rsidP="007E0963">
      <w:pPr>
        <w:jc w:val="left"/>
        <w:rPr>
          <w:rFonts w:ascii="Open Sans" w:hAnsi="Open Sans" w:cs="Open Sans"/>
          <w:color w:val="000000" w:themeColor="text1"/>
          <w:sz w:val="22"/>
        </w:rPr>
      </w:pPr>
      <w:r>
        <w:rPr>
          <w:rFonts w:ascii="Open Sans" w:hAnsi="Open Sans"/>
          <w:color w:val="000000" w:themeColor="text1"/>
          <w:sz w:val="22"/>
        </w:rPr>
        <w:t>Gerne</w:t>
      </w:r>
      <w:r w:rsidR="00E664B0">
        <w:rPr>
          <w:rFonts w:ascii="Open Sans" w:hAnsi="Open Sans"/>
          <w:color w:val="000000" w:themeColor="text1"/>
          <w:sz w:val="22"/>
        </w:rPr>
        <w:t xml:space="preserve"> laden </w:t>
      </w:r>
      <w:r>
        <w:rPr>
          <w:rFonts w:ascii="Open Sans" w:hAnsi="Open Sans"/>
          <w:color w:val="000000" w:themeColor="text1"/>
          <w:sz w:val="22"/>
        </w:rPr>
        <w:t xml:space="preserve">wir </w:t>
      </w:r>
      <w:r w:rsidR="00E664B0">
        <w:rPr>
          <w:rFonts w:ascii="Open Sans" w:hAnsi="Open Sans"/>
          <w:color w:val="000000" w:themeColor="text1"/>
          <w:sz w:val="22"/>
        </w:rPr>
        <w:t xml:space="preserve">Sie </w:t>
      </w:r>
      <w:r w:rsidR="00DD577B">
        <w:rPr>
          <w:rFonts w:ascii="Open Sans" w:hAnsi="Open Sans"/>
          <w:color w:val="000000" w:themeColor="text1"/>
          <w:sz w:val="22"/>
        </w:rPr>
        <w:t xml:space="preserve">deshalb </w:t>
      </w:r>
      <w:r w:rsidR="00E664B0">
        <w:rPr>
          <w:rFonts w:ascii="Open Sans" w:hAnsi="Open Sans"/>
          <w:color w:val="000000" w:themeColor="text1"/>
          <w:sz w:val="22"/>
        </w:rPr>
        <w:t xml:space="preserve">ein, </w:t>
      </w:r>
      <w:r w:rsidR="002A16DD">
        <w:rPr>
          <w:rFonts w:ascii="Open Sans" w:hAnsi="Open Sans"/>
          <w:color w:val="000000" w:themeColor="text1"/>
          <w:sz w:val="22"/>
          <w:highlight w:val="lightGray"/>
        </w:rPr>
        <w:t>[sich]</w:t>
      </w:r>
      <w:r w:rsidR="002A16DD" w:rsidRPr="00B3672B">
        <w:rPr>
          <w:rFonts w:ascii="Open Sans" w:hAnsi="Open Sans"/>
          <w:color w:val="000000" w:themeColor="text1"/>
          <w:sz w:val="22"/>
        </w:rPr>
        <w:t xml:space="preserve"> </w:t>
      </w:r>
      <w:r w:rsidR="00E664B0">
        <w:rPr>
          <w:rFonts w:ascii="Open Sans" w:hAnsi="Open Sans"/>
          <w:color w:val="000000" w:themeColor="text1"/>
          <w:sz w:val="22"/>
        </w:rPr>
        <w:t>in</w:t>
      </w:r>
      <w:r w:rsidR="008B5E67">
        <w:rPr>
          <w:rFonts w:ascii="Open Sans" w:hAnsi="Open Sans"/>
          <w:color w:val="000000" w:themeColor="text1"/>
          <w:sz w:val="22"/>
        </w:rPr>
        <w:t xml:space="preserve"> </w:t>
      </w:r>
      <w:r w:rsidR="00E664B0">
        <w:rPr>
          <w:rFonts w:ascii="Open Sans" w:hAnsi="Open Sans"/>
          <w:color w:val="000000" w:themeColor="text1"/>
          <w:sz w:val="22"/>
          <w:highlight w:val="lightGray"/>
        </w:rPr>
        <w:t>[Name des Forschungs-/Studienteams oder -komitees]</w:t>
      </w:r>
      <w:r w:rsidR="00E664B0">
        <w:rPr>
          <w:rFonts w:ascii="Open Sans" w:hAnsi="Open Sans"/>
          <w:color w:val="000000" w:themeColor="text1"/>
          <w:sz w:val="22"/>
        </w:rPr>
        <w:t xml:space="preserve"> als </w:t>
      </w:r>
      <w:r w:rsidR="007E0963" w:rsidRPr="007E0963">
        <w:rPr>
          <w:rFonts w:ascii="Open Sans" w:hAnsi="Open Sans"/>
          <w:color w:val="000000" w:themeColor="text1"/>
          <w:sz w:val="22"/>
          <w:highlight w:val="lightGray"/>
        </w:rPr>
        <w:t>[PPI-Beitragende ODER PPI-Beitragender]</w:t>
      </w:r>
      <w:r w:rsidR="007E0963" w:rsidRPr="007E0963">
        <w:rPr>
          <w:rFonts w:ascii="Open Sans" w:hAnsi="Open Sans"/>
          <w:color w:val="000000" w:themeColor="text1"/>
          <w:sz w:val="22"/>
        </w:rPr>
        <w:t xml:space="preserve"> </w:t>
      </w:r>
      <w:r w:rsidR="00E664B0">
        <w:rPr>
          <w:rFonts w:ascii="Open Sans" w:hAnsi="Open Sans"/>
          <w:color w:val="000000" w:themeColor="text1"/>
          <w:sz w:val="22"/>
        </w:rPr>
        <w:t xml:space="preserve">für </w:t>
      </w:r>
      <w:r w:rsidR="00E664B0">
        <w:rPr>
          <w:rFonts w:ascii="Open Sans" w:hAnsi="Open Sans"/>
          <w:color w:val="000000" w:themeColor="text1"/>
          <w:sz w:val="22"/>
          <w:highlight w:val="lightGray"/>
        </w:rPr>
        <w:t>[unsere Initiative/unser Forschungsprojekt]</w:t>
      </w:r>
      <w:r w:rsidR="00E664B0">
        <w:rPr>
          <w:rFonts w:ascii="Open Sans" w:hAnsi="Open Sans"/>
          <w:color w:val="000000" w:themeColor="text1"/>
          <w:sz w:val="22"/>
        </w:rPr>
        <w:t xml:space="preserve"> </w:t>
      </w:r>
      <w:r w:rsidR="00E664B0">
        <w:rPr>
          <w:rFonts w:ascii="Open Sans" w:hAnsi="Open Sans"/>
          <w:color w:val="000000" w:themeColor="text1"/>
          <w:sz w:val="22"/>
          <w:highlight w:val="lightGray"/>
        </w:rPr>
        <w:t>[Name der Initiative/des Forschungsprojekts]</w:t>
      </w:r>
      <w:r w:rsidR="000A4938" w:rsidRPr="007E0963">
        <w:rPr>
          <w:rFonts w:ascii="Open Sans" w:hAnsi="Open Sans"/>
          <w:color w:val="000000" w:themeColor="text1"/>
          <w:sz w:val="22"/>
        </w:rPr>
        <w:t xml:space="preserve"> </w:t>
      </w:r>
      <w:r w:rsidR="007E0963">
        <w:rPr>
          <w:rFonts w:ascii="Open Sans" w:hAnsi="Open Sans"/>
          <w:color w:val="000000" w:themeColor="text1"/>
          <w:sz w:val="22"/>
          <w:highlight w:val="lightGray"/>
        </w:rPr>
        <w:t>[</w:t>
      </w:r>
      <w:r w:rsidR="000A4938">
        <w:rPr>
          <w:rFonts w:ascii="Open Sans" w:hAnsi="Open Sans"/>
          <w:color w:val="000000" w:themeColor="text1"/>
          <w:sz w:val="22"/>
          <w:highlight w:val="lightGray"/>
        </w:rPr>
        <w:t>zu beteiligen/Mitglied zu werden]</w:t>
      </w:r>
      <w:r w:rsidR="00E664B0">
        <w:rPr>
          <w:rFonts w:ascii="Open Sans" w:hAnsi="Open Sans"/>
          <w:color w:val="000000" w:themeColor="text1"/>
          <w:sz w:val="22"/>
        </w:rPr>
        <w:t xml:space="preserve">. Nachfolgend finden Sie Informationen </w:t>
      </w:r>
      <w:r w:rsidR="00AD7525">
        <w:rPr>
          <w:rFonts w:ascii="Open Sans" w:hAnsi="Open Sans"/>
          <w:color w:val="000000" w:themeColor="text1"/>
          <w:sz w:val="22"/>
        </w:rPr>
        <w:t>zur</w:t>
      </w:r>
      <w:r w:rsidR="00E664B0">
        <w:rPr>
          <w:rFonts w:ascii="Open Sans" w:hAnsi="Open Sans"/>
          <w:color w:val="000000" w:themeColor="text1"/>
          <w:sz w:val="22"/>
        </w:rPr>
        <w:t xml:space="preserve"> Rolle und </w:t>
      </w:r>
      <w:r w:rsidR="00AD7525">
        <w:rPr>
          <w:rFonts w:ascii="Open Sans" w:hAnsi="Open Sans"/>
          <w:color w:val="000000" w:themeColor="text1"/>
          <w:sz w:val="22"/>
        </w:rPr>
        <w:t xml:space="preserve">zum </w:t>
      </w:r>
      <w:r w:rsidR="00E664B0">
        <w:rPr>
          <w:rFonts w:ascii="Open Sans" w:hAnsi="Open Sans"/>
          <w:color w:val="000000" w:themeColor="text1"/>
          <w:sz w:val="22"/>
        </w:rPr>
        <w:t xml:space="preserve">Profil </w:t>
      </w:r>
      <w:r w:rsidR="007E0963" w:rsidRPr="007E0963">
        <w:rPr>
          <w:rFonts w:ascii="Open Sans" w:hAnsi="Open Sans"/>
          <w:color w:val="000000" w:themeColor="text1"/>
          <w:sz w:val="22"/>
          <w:highlight w:val="lightGray"/>
        </w:rPr>
        <w:t>[der PPI-Beitragenden/des PPI-Beitragenden]</w:t>
      </w:r>
      <w:r w:rsidR="007E0963" w:rsidRPr="007E0963">
        <w:rPr>
          <w:rFonts w:ascii="Open Sans" w:hAnsi="Open Sans"/>
          <w:color w:val="000000" w:themeColor="text1"/>
          <w:sz w:val="22"/>
        </w:rPr>
        <w:t xml:space="preserve"> </w:t>
      </w:r>
      <w:r w:rsidR="00E664B0">
        <w:rPr>
          <w:rFonts w:ascii="Open Sans" w:hAnsi="Open Sans"/>
          <w:color w:val="000000" w:themeColor="text1"/>
          <w:sz w:val="22"/>
        </w:rPr>
        <w:t xml:space="preserve">in </w:t>
      </w:r>
      <w:r w:rsidR="00E664B0">
        <w:rPr>
          <w:rFonts w:ascii="Open Sans" w:hAnsi="Open Sans"/>
          <w:color w:val="000000" w:themeColor="text1"/>
          <w:sz w:val="22"/>
          <w:highlight w:val="lightGray"/>
        </w:rPr>
        <w:t>[</w:t>
      </w:r>
      <w:r w:rsidR="00AD7525">
        <w:rPr>
          <w:rFonts w:ascii="Open Sans" w:hAnsi="Open Sans"/>
          <w:color w:val="000000" w:themeColor="text1"/>
          <w:sz w:val="22"/>
          <w:highlight w:val="lightGray"/>
        </w:rPr>
        <w:t>dieser I</w:t>
      </w:r>
      <w:r w:rsidR="00E664B0">
        <w:rPr>
          <w:rFonts w:ascii="Open Sans" w:hAnsi="Open Sans"/>
          <w:color w:val="000000" w:themeColor="text1"/>
          <w:sz w:val="22"/>
          <w:highlight w:val="lightGray"/>
        </w:rPr>
        <w:t>nitiative/diesem Forschungsprojekt]</w:t>
      </w:r>
      <w:r w:rsidR="00E664B0" w:rsidRPr="007E0963">
        <w:rPr>
          <w:rFonts w:ascii="Open Sans" w:hAnsi="Open Sans"/>
          <w:color w:val="000000" w:themeColor="text1"/>
          <w:sz w:val="22"/>
        </w:rPr>
        <w:t>.</w:t>
      </w:r>
      <w:r w:rsidR="00E664B0">
        <w:rPr>
          <w:rFonts w:ascii="Open Sans" w:hAnsi="Open Sans"/>
          <w:color w:val="000000" w:themeColor="text1"/>
          <w:sz w:val="22"/>
        </w:rPr>
        <w:t xml:space="preserve"> </w:t>
      </w:r>
      <w:r w:rsidR="00AD7525">
        <w:rPr>
          <w:rFonts w:ascii="Open Sans" w:hAnsi="Open Sans"/>
          <w:color w:val="000000" w:themeColor="text1"/>
          <w:sz w:val="22"/>
        </w:rPr>
        <w:t xml:space="preserve">Sollten Sie </w:t>
      </w:r>
      <w:r w:rsidR="00E664B0">
        <w:rPr>
          <w:rFonts w:ascii="Open Sans" w:hAnsi="Open Sans"/>
          <w:color w:val="000000" w:themeColor="text1"/>
          <w:sz w:val="22"/>
        </w:rPr>
        <w:t xml:space="preserve">Fragen </w:t>
      </w:r>
      <w:r w:rsidR="00AD7525">
        <w:rPr>
          <w:rFonts w:ascii="Open Sans" w:hAnsi="Open Sans"/>
          <w:color w:val="000000" w:themeColor="text1"/>
          <w:sz w:val="22"/>
        </w:rPr>
        <w:t xml:space="preserve">haben, </w:t>
      </w:r>
      <w:r w:rsidR="00E664B0">
        <w:rPr>
          <w:rFonts w:ascii="Open Sans" w:hAnsi="Open Sans"/>
          <w:color w:val="000000" w:themeColor="text1"/>
          <w:sz w:val="22"/>
        </w:rPr>
        <w:t xml:space="preserve">wenden Sie sich bitte an </w:t>
      </w:r>
      <w:r w:rsidR="00E664B0">
        <w:rPr>
          <w:rFonts w:ascii="Open Sans" w:hAnsi="Open Sans"/>
          <w:color w:val="000000" w:themeColor="text1"/>
          <w:sz w:val="22"/>
          <w:highlight w:val="lightGray"/>
        </w:rPr>
        <w:t>[Name und E-Mail-Adresse]</w:t>
      </w:r>
      <w:r w:rsidR="00E664B0">
        <w:rPr>
          <w:rFonts w:ascii="Open Sans" w:hAnsi="Open Sans"/>
          <w:color w:val="000000" w:themeColor="text1"/>
          <w:sz w:val="22"/>
        </w:rPr>
        <w:t xml:space="preserve">. </w:t>
      </w:r>
    </w:p>
    <w:p w14:paraId="78DBCD20" w14:textId="77777777" w:rsidR="00E664B0" w:rsidRPr="000769FC" w:rsidRDefault="00712A39" w:rsidP="00E17918">
      <w:pPr>
        <w:pStyle w:val="berschrift1"/>
      </w:pPr>
      <w:r>
        <w:rPr>
          <w:highlight w:val="lightGray"/>
        </w:rPr>
        <w:t>[Initiative/Forschungsprojekt] im Überblick</w:t>
      </w:r>
    </w:p>
    <w:p w14:paraId="235934F2" w14:textId="7B8B9696" w:rsidR="00E664B0" w:rsidRPr="00833644" w:rsidRDefault="00E664B0" w:rsidP="0032162D">
      <w:pPr>
        <w:jc w:val="left"/>
        <w:rPr>
          <w:rFonts w:ascii="Open Sans" w:hAnsi="Open Sans" w:cs="Open Sans"/>
          <w:sz w:val="22"/>
        </w:rPr>
      </w:pPr>
      <w:r w:rsidRPr="00833644">
        <w:rPr>
          <w:rFonts w:ascii="Open Sans" w:hAnsi="Open Sans"/>
          <w:sz w:val="22"/>
          <w:highlight w:val="lightGray"/>
        </w:rPr>
        <w:t>[Kurze, in Laiensprache verfasste Zusammenfassung/Beschreibung der Initiative/des Forschungsprojekts mit folgenden Informationen: verantwortliche Organisation oder Name der Person, welche die Initiative/das Forschungsprojekt leitet, Name der Kontaktperson, worum es bei der Initiative/dem Forschungsprojekt geht, die Ziele, der aktuelle Stand/die Phase, die Finanzierung usw.]</w:t>
      </w:r>
    </w:p>
    <w:p w14:paraId="3050E62E" w14:textId="77777777" w:rsidR="00E664B0" w:rsidRPr="000769FC" w:rsidRDefault="00E664B0" w:rsidP="00E17918">
      <w:pPr>
        <w:pStyle w:val="berschrift1"/>
      </w:pPr>
      <w:r>
        <w:t>Beteiligung und Rolle im Überblick</w:t>
      </w:r>
    </w:p>
    <w:p w14:paraId="2A9B4A61" w14:textId="4E4E47AA" w:rsidR="00E664B0" w:rsidRPr="00833644" w:rsidRDefault="00E664B0" w:rsidP="0032162D">
      <w:pPr>
        <w:jc w:val="left"/>
        <w:rPr>
          <w:rFonts w:ascii="Open Sans" w:hAnsi="Open Sans" w:cs="Open Sans"/>
          <w:sz w:val="22"/>
        </w:rPr>
      </w:pPr>
      <w:r w:rsidRPr="00833644">
        <w:rPr>
          <w:rFonts w:ascii="Open Sans" w:hAnsi="Open Sans"/>
          <w:sz w:val="22"/>
          <w:highlight w:val="lightGray"/>
        </w:rPr>
        <w:t xml:space="preserve">[Zusammenfassung der Beteiligungsmöglichkeiten, </w:t>
      </w:r>
      <w:r w:rsidR="002A16DD" w:rsidRPr="00833644">
        <w:rPr>
          <w:rFonts w:ascii="Open Sans" w:hAnsi="Open Sans"/>
          <w:sz w:val="22"/>
          <w:highlight w:val="lightGray"/>
        </w:rPr>
        <w:t xml:space="preserve">nähere </w:t>
      </w:r>
      <w:r w:rsidR="00833644">
        <w:rPr>
          <w:rFonts w:ascii="Open Sans" w:hAnsi="Open Sans"/>
          <w:sz w:val="22"/>
          <w:highlight w:val="lightGray"/>
        </w:rPr>
        <w:t>Angaben</w:t>
      </w:r>
      <w:r w:rsidR="002A16DD" w:rsidRPr="00833644">
        <w:rPr>
          <w:rFonts w:ascii="Open Sans" w:hAnsi="Open Sans"/>
          <w:sz w:val="22"/>
          <w:highlight w:val="lightGray"/>
        </w:rPr>
        <w:t xml:space="preserve"> </w:t>
      </w:r>
      <w:r w:rsidRPr="00833644">
        <w:rPr>
          <w:rFonts w:ascii="Open Sans" w:hAnsi="Open Sans"/>
          <w:sz w:val="22"/>
          <w:highlight w:val="lightGray"/>
        </w:rPr>
        <w:t xml:space="preserve">über die Rolle der/des PPI-Beitragenden und </w:t>
      </w:r>
      <w:r w:rsidR="002A16DD" w:rsidRPr="00833644">
        <w:rPr>
          <w:rFonts w:ascii="Open Sans" w:hAnsi="Open Sans"/>
          <w:sz w:val="22"/>
          <w:highlight w:val="lightGray"/>
        </w:rPr>
        <w:t xml:space="preserve">über </w:t>
      </w:r>
      <w:r w:rsidRPr="00833644">
        <w:rPr>
          <w:rFonts w:ascii="Open Sans" w:hAnsi="Open Sans"/>
          <w:sz w:val="22"/>
          <w:highlight w:val="lightGray"/>
        </w:rPr>
        <w:t>den Zweck ihrer/seiner Beteiligung (z. B. an der Planung und Durchführung einer Studie)].</w:t>
      </w:r>
    </w:p>
    <w:p w14:paraId="228132A6" w14:textId="77777777" w:rsidR="00E664B0" w:rsidRPr="001E60C3" w:rsidRDefault="00E664B0" w:rsidP="0032162D">
      <w:pPr>
        <w:jc w:val="left"/>
        <w:rPr>
          <w:rFonts w:ascii="Open Sans" w:hAnsi="Open Sans" w:cs="Open Sans"/>
          <w:sz w:val="22"/>
        </w:rPr>
      </w:pPr>
    </w:p>
    <w:p w14:paraId="5180C1C0" w14:textId="7052604F" w:rsidR="00E664B0" w:rsidRPr="00833644" w:rsidRDefault="002A16DD" w:rsidP="002A16DD">
      <w:pPr>
        <w:jc w:val="left"/>
        <w:rPr>
          <w:rFonts w:ascii="Open Sans" w:hAnsi="Open Sans"/>
          <w:color w:val="000000" w:themeColor="text1"/>
          <w:sz w:val="22"/>
          <w:highlight w:val="lightGray"/>
        </w:rPr>
      </w:pPr>
      <w:r w:rsidRPr="00833644">
        <w:rPr>
          <w:rFonts w:ascii="Open Sans" w:hAnsi="Open Sans"/>
          <w:color w:val="000000" w:themeColor="text1"/>
          <w:sz w:val="22"/>
        </w:rPr>
        <w:t xml:space="preserve">Mit Ihrer </w:t>
      </w:r>
      <w:r w:rsidR="00424B34" w:rsidRPr="00833644">
        <w:rPr>
          <w:rFonts w:ascii="Open Sans" w:hAnsi="Open Sans"/>
          <w:color w:val="000000" w:themeColor="text1"/>
          <w:sz w:val="22"/>
        </w:rPr>
        <w:t>Zusage, sich</w:t>
      </w:r>
      <w:r w:rsidR="00833644">
        <w:rPr>
          <w:rFonts w:ascii="Open Sans" w:hAnsi="Open Sans"/>
          <w:color w:val="000000" w:themeColor="text1"/>
          <w:sz w:val="22"/>
        </w:rPr>
        <w:t xml:space="preserve"> als</w:t>
      </w:r>
      <w:r w:rsidR="00424B34" w:rsidRPr="00833644">
        <w:rPr>
          <w:rFonts w:ascii="Open Sans" w:hAnsi="Open Sans"/>
          <w:color w:val="000000" w:themeColor="text1"/>
          <w:sz w:val="22"/>
        </w:rPr>
        <w:t xml:space="preserve"> </w:t>
      </w:r>
      <w:hyperlink w:anchor="contributor" w:tooltip="Ein/e individuelle/r Patient/in, Vertreter/in einer Patientenorganisation, Betreuer/in, Familienmitglied, Vertreter/in der Öffentlichkeit, Patientenexpert/in oder Patientenfürsprecher/in, die aktiv an der Planung, Durchführung oder Evaluierung eines klinischen Forschungsprojekts oder einer Initiative beteiligt ist." w:history="1">
        <w:r w:rsidR="00833644" w:rsidRPr="00833644">
          <w:rPr>
            <w:rStyle w:val="Hyperlink"/>
            <w:rFonts w:ascii="Open Sans" w:hAnsi="Open Sans"/>
            <w:color w:val="C00000"/>
            <w:sz w:val="22"/>
            <w:highlight w:val="lightGray"/>
          </w:rPr>
          <w:t>[PPI-Beitragende/PPI-Beitragender]</w:t>
        </w:r>
      </w:hyperlink>
      <w:r w:rsidR="00424B34" w:rsidRPr="00833644">
        <w:rPr>
          <w:rFonts w:ascii="Open Sans" w:hAnsi="Open Sans"/>
          <w:color w:val="000000" w:themeColor="text1"/>
          <w:sz w:val="22"/>
        </w:rPr>
        <w:t xml:space="preserve"> an </w:t>
      </w:r>
      <w:r w:rsidR="00424B34" w:rsidRPr="00833644">
        <w:rPr>
          <w:rFonts w:ascii="Open Sans" w:hAnsi="Open Sans"/>
          <w:color w:val="000000" w:themeColor="text1"/>
          <w:sz w:val="22"/>
          <w:highlight w:val="lightGray"/>
        </w:rPr>
        <w:t xml:space="preserve">[Name </w:t>
      </w:r>
      <w:r w:rsidR="00833644">
        <w:rPr>
          <w:rFonts w:ascii="Open Sans" w:hAnsi="Open Sans"/>
          <w:color w:val="000000" w:themeColor="text1"/>
          <w:sz w:val="22"/>
          <w:highlight w:val="lightGray"/>
        </w:rPr>
        <w:t xml:space="preserve">der </w:t>
      </w:r>
      <w:r w:rsidR="00424B34" w:rsidRPr="00833644">
        <w:rPr>
          <w:rFonts w:ascii="Open Sans" w:hAnsi="Open Sans"/>
          <w:color w:val="000000" w:themeColor="text1"/>
          <w:sz w:val="22"/>
          <w:highlight w:val="lightGray"/>
        </w:rPr>
        <w:t>Initiative/</w:t>
      </w:r>
      <w:r w:rsidR="00833644">
        <w:rPr>
          <w:rFonts w:ascii="Open Sans" w:hAnsi="Open Sans"/>
          <w:color w:val="000000" w:themeColor="text1"/>
          <w:sz w:val="22"/>
          <w:highlight w:val="lightGray"/>
        </w:rPr>
        <w:t xml:space="preserve">des </w:t>
      </w:r>
      <w:r w:rsidR="00424B34" w:rsidRPr="00833644">
        <w:rPr>
          <w:rFonts w:ascii="Open Sans" w:hAnsi="Open Sans"/>
          <w:color w:val="000000" w:themeColor="text1"/>
          <w:sz w:val="22"/>
          <w:highlight w:val="lightGray"/>
        </w:rPr>
        <w:t>Forschungsprojekt</w:t>
      </w:r>
      <w:r w:rsidR="00833644">
        <w:rPr>
          <w:rFonts w:ascii="Open Sans" w:hAnsi="Open Sans"/>
          <w:color w:val="000000" w:themeColor="text1"/>
          <w:sz w:val="22"/>
          <w:highlight w:val="lightGray"/>
        </w:rPr>
        <w:t>s</w:t>
      </w:r>
      <w:r w:rsidR="00424B34" w:rsidRPr="00833644">
        <w:rPr>
          <w:rFonts w:ascii="Open Sans" w:hAnsi="Open Sans"/>
          <w:color w:val="000000" w:themeColor="text1"/>
          <w:sz w:val="22"/>
          <w:highlight w:val="lightGray"/>
        </w:rPr>
        <w:t>]</w:t>
      </w:r>
      <w:r w:rsidR="00424B34" w:rsidRPr="00833644">
        <w:rPr>
          <w:rFonts w:ascii="Open Sans" w:hAnsi="Open Sans"/>
          <w:color w:val="000000" w:themeColor="text1"/>
          <w:sz w:val="22"/>
        </w:rPr>
        <w:t xml:space="preserve"> zu beteiligen, </w:t>
      </w:r>
      <w:r w:rsidR="00231709">
        <w:rPr>
          <w:rFonts w:ascii="Open Sans" w:hAnsi="Open Sans"/>
          <w:color w:val="000000" w:themeColor="text1"/>
          <w:sz w:val="22"/>
        </w:rPr>
        <w:t>erklären Sie sich damit einverstanden</w:t>
      </w:r>
      <w:r w:rsidR="00833644">
        <w:rPr>
          <w:rFonts w:ascii="Open Sans" w:hAnsi="Open Sans"/>
          <w:color w:val="000000" w:themeColor="text1"/>
          <w:sz w:val="22"/>
        </w:rPr>
        <w:t>, an</w:t>
      </w:r>
      <w:r w:rsidR="00424B34" w:rsidRPr="00833644">
        <w:rPr>
          <w:rFonts w:ascii="Open Sans" w:hAnsi="Open Sans"/>
          <w:color w:val="000000" w:themeColor="text1"/>
          <w:sz w:val="22"/>
        </w:rPr>
        <w:t xml:space="preserve"> folgenden Tätigkeiten</w:t>
      </w:r>
      <w:r w:rsidR="00833644">
        <w:rPr>
          <w:rFonts w:ascii="Open Sans" w:hAnsi="Open Sans"/>
          <w:color w:val="000000" w:themeColor="text1"/>
          <w:sz w:val="22"/>
        </w:rPr>
        <w:t xml:space="preserve"> mitzuwirken</w:t>
      </w:r>
      <w:r w:rsidR="00424B34" w:rsidRPr="00833644">
        <w:rPr>
          <w:rFonts w:ascii="Open Sans" w:hAnsi="Open Sans"/>
          <w:color w:val="000000" w:themeColor="text1"/>
          <w:sz w:val="22"/>
        </w:rPr>
        <w:t>:</w:t>
      </w:r>
    </w:p>
    <w:p w14:paraId="5395CC79" w14:textId="77777777" w:rsidR="00E664B0" w:rsidRPr="001E60C3" w:rsidRDefault="00E664B0" w:rsidP="0032162D">
      <w:pPr>
        <w:jc w:val="left"/>
        <w:rPr>
          <w:rFonts w:ascii="Open Sans" w:hAnsi="Open Sans" w:cs="Open Sans"/>
          <w:sz w:val="22"/>
        </w:rPr>
      </w:pPr>
    </w:p>
    <w:p w14:paraId="34D2231C" w14:textId="003DD953" w:rsidR="00E664B0" w:rsidRPr="0032162D" w:rsidRDefault="00E664B0" w:rsidP="0032162D">
      <w:pPr>
        <w:jc w:val="left"/>
        <w:rPr>
          <w:rFonts w:ascii="Open Sans" w:hAnsi="Open Sans" w:cs="Open Sans"/>
          <w:i/>
          <w:iCs/>
          <w:sz w:val="22"/>
          <w:highlight w:val="lightGray"/>
        </w:rPr>
      </w:pPr>
      <w:r>
        <w:rPr>
          <w:rFonts w:ascii="Open Sans" w:hAnsi="Open Sans"/>
          <w:sz w:val="22"/>
          <w:highlight w:val="lightGray"/>
        </w:rPr>
        <w:t>[Die folgende Liste</w:t>
      </w:r>
      <w:r w:rsidR="00833644">
        <w:rPr>
          <w:rFonts w:ascii="Open Sans" w:hAnsi="Open Sans"/>
          <w:sz w:val="22"/>
          <w:highlight w:val="lightGray"/>
        </w:rPr>
        <w:t xml:space="preserve"> (nicht abschliessend)</w:t>
      </w:r>
      <w:r>
        <w:rPr>
          <w:rFonts w:ascii="Open Sans" w:hAnsi="Open Sans"/>
          <w:sz w:val="22"/>
          <w:highlight w:val="lightGray"/>
        </w:rPr>
        <w:t xml:space="preserve"> enthält Beispiele für PPI-</w:t>
      </w:r>
      <w:r w:rsidR="003D2752">
        <w:rPr>
          <w:rFonts w:ascii="Open Sans" w:hAnsi="Open Sans"/>
          <w:sz w:val="22"/>
          <w:highlight w:val="lightGray"/>
        </w:rPr>
        <w:t xml:space="preserve">Tätigkeiten </w:t>
      </w:r>
      <w:r>
        <w:rPr>
          <w:rFonts w:ascii="Open Sans" w:hAnsi="Open Sans"/>
          <w:sz w:val="22"/>
          <w:highlight w:val="lightGray"/>
        </w:rPr>
        <w:t xml:space="preserve">aus der </w:t>
      </w:r>
      <w:hyperlink r:id="rId10" w:history="1">
        <w:r w:rsidRPr="006A11C3">
          <w:rPr>
            <w:rStyle w:val="Hyperlink"/>
            <w:rFonts w:ascii="Open Sans" w:hAnsi="Open Sans"/>
            <w:color w:val="000000" w:themeColor="text1"/>
            <w:sz w:val="22"/>
            <w:highlight w:val="lightGray"/>
          </w:rPr>
          <w:t>Vergütungsrichtlinie der SCTO für die Patienten- und Öffentlichkeitsbeteiligung</w:t>
        </w:r>
      </w:hyperlink>
      <w:r w:rsidRPr="006A11C3">
        <w:rPr>
          <w:rFonts w:ascii="Open Sans" w:hAnsi="Open Sans"/>
          <w:color w:val="000000" w:themeColor="text1"/>
          <w:sz w:val="22"/>
          <w:highlight w:val="lightGray"/>
        </w:rPr>
        <w:t>.</w:t>
      </w:r>
      <w:r>
        <w:rPr>
          <w:rFonts w:ascii="Open Sans" w:hAnsi="Open Sans"/>
          <w:color w:val="000000" w:themeColor="text1"/>
          <w:sz w:val="22"/>
          <w:highlight w:val="lightGray"/>
        </w:rPr>
        <w:t xml:space="preserve"> </w:t>
      </w:r>
      <w:r w:rsidRPr="00253DBA">
        <w:rPr>
          <w:rFonts w:ascii="Open Sans" w:hAnsi="Open Sans"/>
          <w:color w:val="000000" w:themeColor="text1"/>
          <w:sz w:val="22"/>
          <w:highlight w:val="lightGray"/>
          <w:lang w:val="en-US"/>
        </w:rPr>
        <w:t xml:space="preserve">Weitere Beispiele finden Sie im </w:t>
      </w:r>
      <w:hyperlink r:id="rId11" w:history="1">
        <w:r w:rsidRPr="00253DBA">
          <w:rPr>
            <w:rStyle w:val="Hyperlink"/>
            <w:rFonts w:ascii="Open Sans" w:hAnsi="Open Sans" w:cs="Open Sans"/>
            <w:color w:val="000000" w:themeColor="text1"/>
            <w:sz w:val="22"/>
            <w:highlight w:val="lightGray"/>
            <w:lang w:val="en-US"/>
          </w:rPr>
          <w:t>Guide for researchers to address patient and public</w:t>
        </w:r>
        <w:r w:rsidR="002A16DD" w:rsidRPr="00253DBA">
          <w:rPr>
            <w:rStyle w:val="Hyperlink"/>
            <w:rFonts w:ascii="Open Sans" w:hAnsi="Open Sans" w:cs="Open Sans"/>
            <w:color w:val="000000" w:themeColor="text1"/>
            <w:sz w:val="22"/>
            <w:highlight w:val="lightGray"/>
            <w:lang w:val="en-US"/>
          </w:rPr>
          <w:t xml:space="preserve"> </w:t>
        </w:r>
        <w:r w:rsidRPr="00253DBA">
          <w:rPr>
            <w:rStyle w:val="Hyperlink"/>
            <w:rFonts w:ascii="Open Sans" w:hAnsi="Open Sans" w:cs="Open Sans"/>
            <w:color w:val="000000" w:themeColor="text1"/>
            <w:sz w:val="22"/>
            <w:highlight w:val="lightGray"/>
            <w:lang w:val="en-US"/>
          </w:rPr>
          <w:t xml:space="preserve">involvement (PPI) in </w:t>
        </w:r>
        <w:r w:rsidRPr="00253DBA">
          <w:rPr>
            <w:rStyle w:val="Hyperlink"/>
            <w:rFonts w:ascii="Open Sans" w:hAnsi="Open Sans" w:cs="Open Sans"/>
            <w:color w:val="000000" w:themeColor="text1"/>
            <w:sz w:val="22"/>
            <w:highlight w:val="lightGray"/>
            <w:lang w:val="en-US"/>
          </w:rPr>
          <w:lastRenderedPageBreak/>
          <w:t>clinical trials</w:t>
        </w:r>
      </w:hyperlink>
      <w:r w:rsidRPr="00253DBA">
        <w:rPr>
          <w:rFonts w:ascii="Open Sans" w:hAnsi="Open Sans" w:cs="Open Sans"/>
          <w:sz w:val="22"/>
          <w:highlight w:val="lightGray"/>
          <w:lang w:val="en-US"/>
        </w:rPr>
        <w:t xml:space="preserve"> (in </w:t>
      </w:r>
      <w:proofErr w:type="spellStart"/>
      <w:r w:rsidRPr="00253DBA">
        <w:rPr>
          <w:rFonts w:ascii="Open Sans" w:hAnsi="Open Sans" w:cs="Open Sans"/>
          <w:sz w:val="22"/>
          <w:highlight w:val="lightGray"/>
          <w:lang w:val="en-US"/>
        </w:rPr>
        <w:t>Englisch</w:t>
      </w:r>
      <w:proofErr w:type="spellEnd"/>
      <w:r w:rsidRPr="00253DBA">
        <w:rPr>
          <w:rFonts w:ascii="Open Sans" w:hAnsi="Open Sans" w:cs="Open Sans"/>
          <w:sz w:val="22"/>
          <w:highlight w:val="lightGray"/>
          <w:lang w:val="en-US"/>
        </w:rPr>
        <w:t xml:space="preserve">). </w:t>
      </w:r>
      <w:r w:rsidRPr="00833644">
        <w:rPr>
          <w:rFonts w:ascii="Open Sans" w:hAnsi="Open Sans" w:cs="Open Sans"/>
          <w:sz w:val="22"/>
          <w:highlight w:val="lightGray"/>
        </w:rPr>
        <w:t>Bitte passen Sie die Beispiele an Ihre Initiative/Ihr Forschungsprojekt an.]</w:t>
      </w:r>
      <w:r>
        <w:rPr>
          <w:rFonts w:ascii="Open Sans" w:hAnsi="Open Sans"/>
          <w:sz w:val="22"/>
          <w:highlight w:val="lightGray"/>
        </w:rPr>
        <w:t xml:space="preserve"> </w:t>
      </w:r>
    </w:p>
    <w:p w14:paraId="7C99CB40" w14:textId="77777777" w:rsidR="00E664B0" w:rsidRPr="001E60C3" w:rsidRDefault="00E664B0" w:rsidP="0032162D">
      <w:pPr>
        <w:jc w:val="left"/>
        <w:rPr>
          <w:rFonts w:ascii="Open Sans" w:hAnsi="Open Sans" w:cs="Open Sans"/>
          <w:sz w:val="22"/>
        </w:rPr>
      </w:pPr>
    </w:p>
    <w:p w14:paraId="33174D89" w14:textId="5D9B5F02" w:rsidR="00E664B0" w:rsidRPr="001E60C3" w:rsidRDefault="00E664B0" w:rsidP="00E921E5">
      <w:pPr>
        <w:pStyle w:val="Listenabsatz"/>
        <w:numPr>
          <w:ilvl w:val="0"/>
          <w:numId w:val="3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[Mitarbeit bei der Definition der Forschungsfrage(n) [</w:t>
      </w:r>
      <w:r w:rsidR="002A16DD">
        <w:rPr>
          <w:rFonts w:ascii="Open Sans" w:hAnsi="Open Sans"/>
          <w:color w:val="000000" w:themeColor="text1"/>
          <w:sz w:val="22"/>
          <w:highlight w:val="lightGray"/>
        </w:rPr>
        <w:t xml:space="preserve">der </w:t>
      </w:r>
      <w:r>
        <w:rPr>
          <w:rFonts w:ascii="Open Sans" w:hAnsi="Open Sans"/>
          <w:color w:val="000000" w:themeColor="text1"/>
          <w:sz w:val="22"/>
          <w:highlight w:val="lightGray"/>
        </w:rPr>
        <w:t>Initiative/des Forschungsprojekts]</w:t>
      </w:r>
    </w:p>
    <w:p w14:paraId="20066134" w14:textId="2C98C5F7" w:rsidR="00E664B0" w:rsidRPr="001E60C3" w:rsidRDefault="00E664B0" w:rsidP="002A16DD">
      <w:pPr>
        <w:pStyle w:val="Listenabsatz"/>
        <w:numPr>
          <w:ilvl w:val="0"/>
          <w:numId w:val="3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 xml:space="preserve">[Beratung zu patientenrelevanten Studienendpunkten (d. h. was die Studie aus Sicht der </w:t>
      </w:r>
      <w:r w:rsidR="002A16DD" w:rsidRPr="002A16DD">
        <w:rPr>
          <w:rFonts w:ascii="Open Sans" w:hAnsi="Open Sans"/>
          <w:color w:val="000000" w:themeColor="text1"/>
          <w:sz w:val="22"/>
          <w:highlight w:val="lightGray"/>
        </w:rPr>
        <w:t xml:space="preserve">Patientinnen und Patienten </w:t>
      </w:r>
      <w:r>
        <w:rPr>
          <w:rFonts w:ascii="Open Sans" w:hAnsi="Open Sans"/>
          <w:color w:val="000000" w:themeColor="text1"/>
          <w:sz w:val="22"/>
          <w:highlight w:val="lightGray"/>
        </w:rPr>
        <w:t>untersuchen sollte)]</w:t>
      </w:r>
    </w:p>
    <w:p w14:paraId="2FCBD8F7" w14:textId="21EF446A" w:rsidR="00E664B0" w:rsidRPr="001E60C3" w:rsidRDefault="00E664B0" w:rsidP="002A16DD">
      <w:pPr>
        <w:pStyle w:val="Listenabsatz"/>
        <w:numPr>
          <w:ilvl w:val="0"/>
          <w:numId w:val="3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 xml:space="preserve">[Beitrag zur Ermittlung der Risikostufe, die die meisten </w:t>
      </w:r>
      <w:r w:rsidR="002A16DD" w:rsidRPr="002A16DD">
        <w:rPr>
          <w:rFonts w:ascii="Open Sans" w:hAnsi="Open Sans"/>
          <w:color w:val="000000" w:themeColor="text1"/>
          <w:sz w:val="22"/>
          <w:highlight w:val="lightGray"/>
        </w:rPr>
        <w:t xml:space="preserve">Patientinnen und Patienten </w:t>
      </w:r>
      <w:r>
        <w:rPr>
          <w:rFonts w:ascii="Open Sans" w:hAnsi="Open Sans"/>
          <w:color w:val="000000" w:themeColor="text1"/>
          <w:sz w:val="22"/>
          <w:highlight w:val="lightGray"/>
        </w:rPr>
        <w:t>bereit wären einzugehen]</w:t>
      </w:r>
    </w:p>
    <w:p w14:paraId="3A4F43BD" w14:textId="7320542C" w:rsidR="00E664B0" w:rsidRPr="001E60C3" w:rsidRDefault="00E664B0" w:rsidP="002A16DD">
      <w:pPr>
        <w:pStyle w:val="Listenabsatz"/>
        <w:numPr>
          <w:ilvl w:val="0"/>
          <w:numId w:val="3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 xml:space="preserve">[Bewertung des Nutzens der Studie für die teilnehmenden </w:t>
      </w:r>
      <w:r w:rsidR="002A16DD" w:rsidRPr="002A16DD">
        <w:rPr>
          <w:rFonts w:ascii="Open Sans" w:hAnsi="Open Sans"/>
          <w:color w:val="000000" w:themeColor="text1"/>
          <w:sz w:val="22"/>
          <w:highlight w:val="lightGray"/>
        </w:rPr>
        <w:t>Patientinnen und Patienten</w:t>
      </w:r>
      <w:r>
        <w:rPr>
          <w:rFonts w:ascii="Open Sans" w:hAnsi="Open Sans"/>
          <w:color w:val="000000" w:themeColor="text1"/>
          <w:sz w:val="22"/>
          <w:highlight w:val="lightGray"/>
        </w:rPr>
        <w:t>]</w:t>
      </w:r>
    </w:p>
    <w:p w14:paraId="0DE6727E" w14:textId="33D38434" w:rsidR="00E664B0" w:rsidRPr="001E60C3" w:rsidRDefault="00E664B0" w:rsidP="002A16DD">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 xml:space="preserve">[Praktischer Beitrag zur Durchführung der Studie (d. h. wie die Studie sinnvoller und durchführbarer sowie angenehmer und einfacher für die </w:t>
      </w:r>
      <w:r w:rsidR="002A16DD" w:rsidRPr="002A16DD">
        <w:rPr>
          <w:rFonts w:ascii="Open Sans" w:hAnsi="Open Sans"/>
          <w:color w:val="000000" w:themeColor="text1"/>
          <w:sz w:val="22"/>
          <w:highlight w:val="lightGray"/>
        </w:rPr>
        <w:t xml:space="preserve">Patientinnen und Patienten </w:t>
      </w:r>
      <w:r>
        <w:rPr>
          <w:rFonts w:ascii="Open Sans" w:hAnsi="Open Sans"/>
          <w:color w:val="000000" w:themeColor="text1"/>
          <w:sz w:val="22"/>
          <w:highlight w:val="lightGray"/>
        </w:rPr>
        <w:t>und ihre Angehörigen gestaltet werden kann)]</w:t>
      </w:r>
    </w:p>
    <w:p w14:paraId="5CC31487" w14:textId="54837F7A"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[Unterstützung bei der Erstellung von leicht verständlichen Patienteninformationen]</w:t>
      </w:r>
    </w:p>
    <w:p w14:paraId="42F76732" w14:textId="53BE5B30"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[Auswertung und Interpretation von Studienergebnissen]</w:t>
      </w:r>
    </w:p>
    <w:p w14:paraId="283EAF13" w14:textId="48BD218B"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[Unterstützung bei der Kommunikation von Studienergebnissen in Laiensprache (d. h. herausfinden, wie die Studienergebnisse verständlich kommuniziert werden können)]</w:t>
      </w:r>
    </w:p>
    <w:p w14:paraId="07CF3171" w14:textId="2A44F6D2"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[Bewertung der Auswirkungen der Patientenbeteiligung (z. B. in Bezug auf die Planung und Durchführung der Studie)]</w:t>
      </w:r>
      <w:r>
        <w:rPr>
          <w:rFonts w:ascii="Open Sans" w:hAnsi="Open Sans"/>
          <w:color w:val="000000" w:themeColor="text1"/>
          <w:sz w:val="22"/>
        </w:rPr>
        <w:t xml:space="preserve"> </w:t>
      </w:r>
    </w:p>
    <w:p w14:paraId="32A85EBE" w14:textId="32BD924F"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[Mitautorenschaft bei Publikationen, die Studienergebnisse in Laiensprache vermitteln]</w:t>
      </w:r>
    </w:p>
    <w:p w14:paraId="00477CB0" w14:textId="2DA2A722"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 xml:space="preserve">[Mitgliedschaft in einem Beirat oder </w:t>
      </w:r>
      <w:r w:rsidR="00B531BD">
        <w:rPr>
          <w:rFonts w:ascii="Open Sans" w:hAnsi="Open Sans"/>
          <w:color w:val="000000" w:themeColor="text1"/>
          <w:sz w:val="22"/>
          <w:highlight w:val="lightGray"/>
        </w:rPr>
        <w:t xml:space="preserve">Komitee </w:t>
      </w:r>
      <w:r>
        <w:rPr>
          <w:rFonts w:ascii="Open Sans" w:hAnsi="Open Sans"/>
          <w:color w:val="000000" w:themeColor="text1"/>
          <w:sz w:val="22"/>
          <w:highlight w:val="lightGray"/>
        </w:rPr>
        <w:t>(z. B. Data and Safety Monitoring Board)]</w:t>
      </w:r>
    </w:p>
    <w:p w14:paraId="5187215C" w14:textId="148A1158" w:rsidR="00E664B0" w:rsidRPr="001E60C3"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rPr>
      </w:pPr>
      <w:r>
        <w:rPr>
          <w:rFonts w:ascii="Open Sans" w:hAnsi="Open Sans"/>
          <w:color w:val="000000" w:themeColor="text1"/>
          <w:sz w:val="22"/>
          <w:highlight w:val="lightGray"/>
        </w:rPr>
        <w:t>[Teilnahme an einer</w:t>
      </w:r>
      <w:r w:rsidR="00231709">
        <w:rPr>
          <w:rFonts w:ascii="Open Sans" w:hAnsi="Open Sans"/>
          <w:color w:val="000000" w:themeColor="text1"/>
          <w:sz w:val="22"/>
          <w:highlight w:val="lightGray"/>
        </w:rPr>
        <w:t xml:space="preserve"> Arbeitsgruppe</w:t>
      </w:r>
      <w:r>
        <w:rPr>
          <w:rFonts w:ascii="Open Sans" w:hAnsi="Open Sans"/>
          <w:color w:val="000000" w:themeColor="text1"/>
          <w:sz w:val="22"/>
          <w:highlight w:val="lightGray"/>
        </w:rPr>
        <w:t xml:space="preserve"> [Name der Arbeitsgruppe] als</w:t>
      </w:r>
      <w:r w:rsidR="00231709">
        <w:rPr>
          <w:rFonts w:ascii="Open Sans" w:hAnsi="Open Sans"/>
          <w:color w:val="000000" w:themeColor="text1"/>
          <w:sz w:val="22"/>
          <w:highlight w:val="lightGray"/>
        </w:rPr>
        <w:t xml:space="preserve"> </w:t>
      </w:r>
      <w:r>
        <w:rPr>
          <w:rFonts w:ascii="Open Sans" w:hAnsi="Open Sans"/>
          <w:color w:val="000000" w:themeColor="text1"/>
          <w:sz w:val="22"/>
          <w:highlight w:val="lightGray"/>
        </w:rPr>
        <w:t>Arbeitsgruppenmitglied]</w:t>
      </w:r>
    </w:p>
    <w:p w14:paraId="4817B3D2" w14:textId="090658C5" w:rsidR="00E664B0" w:rsidRPr="001E60C3" w:rsidRDefault="00E664B0" w:rsidP="00E921E5">
      <w:pPr>
        <w:pStyle w:val="Aufzhlung1"/>
        <w:numPr>
          <w:ilvl w:val="0"/>
          <w:numId w:val="34"/>
        </w:numPr>
        <w:spacing w:after="0" w:line="240" w:lineRule="auto"/>
        <w:jc w:val="left"/>
        <w:rPr>
          <w:rFonts w:ascii="Open Sans" w:eastAsia="Times New Roman" w:hAnsi="Open Sans" w:cs="Open Sans"/>
          <w:sz w:val="22"/>
        </w:rPr>
      </w:pPr>
      <w:r>
        <w:rPr>
          <w:rFonts w:ascii="Open Sans" w:hAnsi="Open Sans"/>
          <w:sz w:val="22"/>
          <w:highlight w:val="lightGray"/>
        </w:rPr>
        <w:t xml:space="preserve">[Leitung </w:t>
      </w:r>
      <w:r w:rsidR="007355F8">
        <w:rPr>
          <w:rFonts w:ascii="Open Sans" w:hAnsi="Open Sans"/>
          <w:sz w:val="22"/>
          <w:highlight w:val="lightGray"/>
        </w:rPr>
        <w:t>einer</w:t>
      </w:r>
      <w:r>
        <w:rPr>
          <w:rFonts w:ascii="Open Sans" w:hAnsi="Open Sans"/>
          <w:sz w:val="22"/>
          <w:highlight w:val="lightGray"/>
        </w:rPr>
        <w:t xml:space="preserve"> </w:t>
      </w:r>
      <w:r w:rsidR="00231709">
        <w:rPr>
          <w:rFonts w:ascii="Open Sans" w:hAnsi="Open Sans"/>
          <w:sz w:val="22"/>
          <w:highlight w:val="lightGray"/>
        </w:rPr>
        <w:t>A</w:t>
      </w:r>
      <w:r>
        <w:rPr>
          <w:rFonts w:ascii="Open Sans" w:hAnsi="Open Sans"/>
          <w:sz w:val="22"/>
          <w:highlight w:val="lightGray"/>
        </w:rPr>
        <w:t>rbeitsgruppe [Name der Arbeitsgruppe] als deren Projektleiterin</w:t>
      </w:r>
      <w:r w:rsidR="00B531BD">
        <w:rPr>
          <w:rFonts w:ascii="Open Sans" w:hAnsi="Open Sans"/>
          <w:sz w:val="22"/>
          <w:highlight w:val="lightGray"/>
        </w:rPr>
        <w:t xml:space="preserve"> oder Projektleiter</w:t>
      </w:r>
      <w:r>
        <w:rPr>
          <w:rFonts w:ascii="Open Sans" w:hAnsi="Open Sans"/>
          <w:sz w:val="22"/>
          <w:highlight w:val="lightGray"/>
        </w:rPr>
        <w:t>]</w:t>
      </w:r>
    </w:p>
    <w:p w14:paraId="505A48A5" w14:textId="77777777" w:rsidR="00E664B0" w:rsidRPr="001E60C3" w:rsidRDefault="00E664B0" w:rsidP="0032162D">
      <w:pPr>
        <w:jc w:val="left"/>
        <w:rPr>
          <w:rFonts w:ascii="Open Sans" w:hAnsi="Open Sans" w:cs="Open Sans"/>
          <w:sz w:val="22"/>
        </w:rPr>
      </w:pPr>
    </w:p>
    <w:p w14:paraId="32A1B51D" w14:textId="18251D5C" w:rsidR="00E664B0" w:rsidRPr="001E60C3" w:rsidRDefault="00231709" w:rsidP="0032162D">
      <w:pPr>
        <w:jc w:val="left"/>
        <w:rPr>
          <w:rFonts w:ascii="Open Sans" w:hAnsi="Open Sans" w:cs="Open Sans"/>
          <w:color w:val="000000" w:themeColor="text1"/>
          <w:sz w:val="22"/>
        </w:rPr>
      </w:pPr>
      <w:r>
        <w:rPr>
          <w:rFonts w:ascii="Open Sans" w:hAnsi="Open Sans" w:cs="Open Sans"/>
          <w:color w:val="000000" w:themeColor="text1"/>
          <w:sz w:val="22"/>
        </w:rPr>
        <w:t xml:space="preserve">An </w:t>
      </w:r>
      <w:r w:rsidRPr="00727387">
        <w:rPr>
          <w:rFonts w:ascii="Open Sans" w:hAnsi="Open Sans" w:cs="Open Sans"/>
          <w:sz w:val="22"/>
          <w:highlight w:val="lightGray"/>
        </w:rPr>
        <w:t>[</w:t>
      </w:r>
      <w:r>
        <w:rPr>
          <w:rFonts w:ascii="Open Sans" w:hAnsi="Open Sans" w:cs="Open Sans"/>
          <w:sz w:val="22"/>
          <w:highlight w:val="lightGray"/>
        </w:rPr>
        <w:t xml:space="preserve">der oben aufgeführten </w:t>
      </w:r>
      <w:r w:rsidR="00457632">
        <w:rPr>
          <w:rFonts w:ascii="Open Sans" w:hAnsi="Open Sans" w:cs="Open Sans"/>
          <w:sz w:val="22"/>
          <w:highlight w:val="lightGray"/>
        </w:rPr>
        <w:t xml:space="preserve">Tätigkeit </w:t>
      </w:r>
      <w:r>
        <w:rPr>
          <w:rFonts w:ascii="Open Sans" w:hAnsi="Open Sans" w:cs="Open Sans"/>
          <w:sz w:val="22"/>
          <w:highlight w:val="lightGray"/>
        </w:rPr>
        <w:t>ODER an den oben aufgeführten Aufgaben und Tätigkeiten</w:t>
      </w:r>
      <w:r w:rsidRPr="00727387">
        <w:rPr>
          <w:rFonts w:ascii="Open Sans" w:hAnsi="Open Sans" w:cs="Open Sans"/>
          <w:sz w:val="22"/>
          <w:highlight w:val="lightGray"/>
        </w:rPr>
        <w:t>]</w:t>
      </w:r>
      <w:r>
        <w:rPr>
          <w:rFonts w:ascii="Open Sans" w:hAnsi="Open Sans" w:cs="Open Sans"/>
          <w:sz w:val="22"/>
        </w:rPr>
        <w:t xml:space="preserve"> </w:t>
      </w:r>
      <w:r>
        <w:rPr>
          <w:rFonts w:ascii="Open Sans" w:hAnsi="Open Sans" w:cs="Open Sans"/>
          <w:color w:val="000000" w:themeColor="text1"/>
          <w:sz w:val="22"/>
        </w:rPr>
        <w:t>sind Sie als</w:t>
      </w:r>
      <w:r w:rsidR="006F6022" w:rsidRPr="00DF6B20">
        <w:rPr>
          <w:rFonts w:ascii="Open Sans" w:hAnsi="Open Sans" w:cs="Open Sans"/>
          <w:color w:val="000000" w:themeColor="text1"/>
          <w:sz w:val="22"/>
        </w:rPr>
        <w:t xml:space="preserve"> </w:t>
      </w:r>
      <w:r w:rsidR="006F6022" w:rsidRPr="00727387">
        <w:rPr>
          <w:rFonts w:ascii="Open Sans" w:hAnsi="Open Sans" w:cs="Open Sans"/>
          <w:sz w:val="22"/>
          <w:highlight w:val="lightGray"/>
        </w:rPr>
        <w:t>[PPI-Beitragende</w:t>
      </w:r>
      <w:r>
        <w:rPr>
          <w:rFonts w:ascii="Open Sans" w:hAnsi="Open Sans" w:cs="Open Sans"/>
          <w:sz w:val="22"/>
          <w:highlight w:val="lightGray"/>
        </w:rPr>
        <w:t>/PPI-Beitragender</w:t>
      </w:r>
      <w:r w:rsidR="006F6022" w:rsidRPr="00727387">
        <w:rPr>
          <w:rFonts w:ascii="Open Sans" w:hAnsi="Open Sans" w:cs="Open Sans"/>
          <w:sz w:val="22"/>
          <w:highlight w:val="lightGray"/>
        </w:rPr>
        <w:t>]</w:t>
      </w:r>
      <w:r w:rsidR="006F6022">
        <w:rPr>
          <w:rFonts w:ascii="Open Sans" w:hAnsi="Open Sans" w:cs="Open Sans"/>
          <w:sz w:val="22"/>
        </w:rPr>
        <w:t xml:space="preserve"> </w:t>
      </w:r>
      <w:r w:rsidR="00E664B0">
        <w:rPr>
          <w:rFonts w:ascii="Open Sans" w:hAnsi="Open Sans"/>
          <w:color w:val="000000" w:themeColor="text1"/>
          <w:sz w:val="22"/>
        </w:rPr>
        <w:t>zusammen mit dem Studienteam beteiligt</w:t>
      </w:r>
      <w:r w:rsidR="003D2752">
        <w:rPr>
          <w:rFonts w:ascii="Open Sans" w:hAnsi="Open Sans"/>
          <w:color w:val="000000" w:themeColor="text1"/>
          <w:sz w:val="22"/>
        </w:rPr>
        <w:t xml:space="preserve">. Diese </w:t>
      </w:r>
      <w:r w:rsidR="002346CA" w:rsidRPr="00727387">
        <w:rPr>
          <w:rFonts w:ascii="Open Sans" w:hAnsi="Open Sans" w:cs="Open Sans"/>
          <w:sz w:val="22"/>
          <w:highlight w:val="lightGray"/>
        </w:rPr>
        <w:t>[</w:t>
      </w:r>
      <w:r w:rsidR="002346CA">
        <w:rPr>
          <w:rFonts w:ascii="Open Sans" w:hAnsi="Open Sans" w:cs="Open Sans"/>
          <w:sz w:val="22"/>
          <w:highlight w:val="lightGray"/>
        </w:rPr>
        <w:t>wird/werden</w:t>
      </w:r>
      <w:r w:rsidR="002346CA" w:rsidRPr="00727387">
        <w:rPr>
          <w:rFonts w:ascii="Open Sans" w:hAnsi="Open Sans" w:cs="Open Sans"/>
          <w:sz w:val="22"/>
          <w:highlight w:val="lightGray"/>
        </w:rPr>
        <w:t>]</w:t>
      </w:r>
      <w:r w:rsidR="002346CA">
        <w:rPr>
          <w:rFonts w:ascii="Open Sans" w:hAnsi="Open Sans" w:cs="Open Sans"/>
          <w:sz w:val="22"/>
        </w:rPr>
        <w:t xml:space="preserve"> </w:t>
      </w:r>
      <w:r w:rsidR="00E664B0">
        <w:rPr>
          <w:rFonts w:ascii="Open Sans" w:hAnsi="Open Sans"/>
          <w:color w:val="000000" w:themeColor="text1"/>
          <w:sz w:val="22"/>
        </w:rPr>
        <w:t xml:space="preserve">im folgenden </w:t>
      </w:r>
      <w:r w:rsidR="0090439E">
        <w:rPr>
          <w:rFonts w:ascii="Open Sans" w:hAnsi="Open Sans"/>
          <w:color w:val="000000" w:themeColor="text1"/>
          <w:sz w:val="22"/>
        </w:rPr>
        <w:t xml:space="preserve">Rahmen </w:t>
      </w:r>
      <w:r w:rsidR="003D2752">
        <w:rPr>
          <w:rFonts w:ascii="Open Sans" w:hAnsi="Open Sans"/>
          <w:color w:val="000000" w:themeColor="text1"/>
          <w:sz w:val="22"/>
        </w:rPr>
        <w:t>durchgeführt</w:t>
      </w:r>
      <w:r w:rsidR="00E664B0">
        <w:rPr>
          <w:rFonts w:ascii="Open Sans" w:hAnsi="Open Sans"/>
          <w:color w:val="000000" w:themeColor="text1"/>
          <w:sz w:val="22"/>
        </w:rPr>
        <w:t xml:space="preserve">: </w:t>
      </w:r>
    </w:p>
    <w:p w14:paraId="00ADE4D8" w14:textId="77777777" w:rsidR="00AE4967" w:rsidRDefault="00AE4967">
      <w:pPr>
        <w:jc w:val="left"/>
        <w:rPr>
          <w:rFonts w:ascii="Open Sans" w:hAnsi="Open Sans" w:cs="Open Sans"/>
          <w:color w:val="000000" w:themeColor="text1"/>
          <w:sz w:val="22"/>
          <w:highlight w:val="lightGray"/>
        </w:rPr>
      </w:pPr>
    </w:p>
    <w:p w14:paraId="2A30D4A3" w14:textId="7B9FB72F" w:rsidR="00E664B0" w:rsidRDefault="00E664B0">
      <w:pPr>
        <w:jc w:val="left"/>
        <w:rPr>
          <w:rFonts w:ascii="Open Sans" w:hAnsi="Open Sans" w:cs="Open Sans"/>
          <w:color w:val="000000" w:themeColor="text1"/>
          <w:sz w:val="22"/>
        </w:rPr>
      </w:pPr>
      <w:r>
        <w:rPr>
          <w:rFonts w:ascii="Open Sans" w:hAnsi="Open Sans"/>
          <w:color w:val="000000" w:themeColor="text1"/>
          <w:sz w:val="22"/>
          <w:highlight w:val="lightGray"/>
        </w:rPr>
        <w:t>[Die folgende Liste</w:t>
      </w:r>
      <w:r w:rsidR="004C4966">
        <w:rPr>
          <w:rFonts w:ascii="Open Sans" w:hAnsi="Open Sans"/>
          <w:color w:val="000000" w:themeColor="text1"/>
          <w:sz w:val="22"/>
          <w:highlight w:val="lightGray"/>
        </w:rPr>
        <w:t xml:space="preserve"> (nicht abschliessend) </w:t>
      </w:r>
      <w:r>
        <w:rPr>
          <w:rFonts w:ascii="Open Sans" w:hAnsi="Open Sans"/>
          <w:color w:val="000000" w:themeColor="text1"/>
          <w:sz w:val="22"/>
          <w:highlight w:val="lightGray"/>
        </w:rPr>
        <w:t xml:space="preserve">enthält Beispiele. Bitte passen Sie </w:t>
      </w:r>
      <w:r w:rsidR="004C4966">
        <w:rPr>
          <w:rFonts w:ascii="Open Sans" w:hAnsi="Open Sans"/>
          <w:color w:val="000000" w:themeColor="text1"/>
          <w:sz w:val="22"/>
          <w:highlight w:val="lightGray"/>
        </w:rPr>
        <w:t>diese</w:t>
      </w:r>
      <w:r>
        <w:rPr>
          <w:rFonts w:ascii="Open Sans" w:hAnsi="Open Sans"/>
          <w:color w:val="000000" w:themeColor="text1"/>
          <w:sz w:val="22"/>
          <w:highlight w:val="lightGray"/>
        </w:rPr>
        <w:t xml:space="preserve"> an Ihre Initiative/Ihr Forschungsprojekt an und fügen Sie die Nummer</w:t>
      </w:r>
      <w:r w:rsidR="00B531BD">
        <w:rPr>
          <w:rFonts w:ascii="Open Sans" w:hAnsi="Open Sans"/>
          <w:color w:val="000000" w:themeColor="text1"/>
          <w:sz w:val="22"/>
          <w:highlight w:val="lightGray"/>
        </w:rPr>
        <w:t>/</w:t>
      </w:r>
      <w:r>
        <w:rPr>
          <w:rFonts w:ascii="Open Sans" w:hAnsi="Open Sans"/>
          <w:color w:val="000000" w:themeColor="text1"/>
          <w:sz w:val="22"/>
          <w:highlight w:val="lightGray"/>
        </w:rPr>
        <w:t>n der Tätigkeit</w:t>
      </w:r>
      <w:r w:rsidR="00B531BD">
        <w:rPr>
          <w:rFonts w:ascii="Open Sans" w:hAnsi="Open Sans"/>
          <w:color w:val="000000" w:themeColor="text1"/>
          <w:sz w:val="22"/>
          <w:highlight w:val="lightGray"/>
        </w:rPr>
        <w:t>/</w:t>
      </w:r>
      <w:r>
        <w:rPr>
          <w:rFonts w:ascii="Open Sans" w:hAnsi="Open Sans"/>
          <w:color w:val="000000" w:themeColor="text1"/>
          <w:sz w:val="22"/>
          <w:highlight w:val="lightGray"/>
        </w:rPr>
        <w:t>en oben hinzu, die dem jeweiligen Beispiel entspr</w:t>
      </w:r>
      <w:r w:rsidR="00B531BD">
        <w:rPr>
          <w:rFonts w:ascii="Open Sans" w:hAnsi="Open Sans"/>
          <w:color w:val="000000" w:themeColor="text1"/>
          <w:sz w:val="22"/>
          <w:highlight w:val="lightGray"/>
        </w:rPr>
        <w:t>icht/entspre</w:t>
      </w:r>
      <w:r>
        <w:rPr>
          <w:rFonts w:ascii="Open Sans" w:hAnsi="Open Sans"/>
          <w:color w:val="000000" w:themeColor="text1"/>
          <w:sz w:val="22"/>
          <w:highlight w:val="lightGray"/>
        </w:rPr>
        <w:t>chen.</w:t>
      </w:r>
    </w:p>
    <w:p w14:paraId="2E5A4476" w14:textId="77777777" w:rsidR="00BF7279" w:rsidRPr="001E60C3" w:rsidRDefault="00BF7279" w:rsidP="0032162D">
      <w:pPr>
        <w:jc w:val="left"/>
        <w:rPr>
          <w:rFonts w:ascii="Open Sans" w:hAnsi="Open Sans" w:cs="Open Sans"/>
          <w:color w:val="000000" w:themeColor="text1"/>
          <w:sz w:val="22"/>
        </w:rPr>
      </w:pPr>
    </w:p>
    <w:p w14:paraId="580140A4" w14:textId="77777777" w:rsidR="00E664B0" w:rsidRPr="00BD63FE" w:rsidRDefault="00E664B0" w:rsidP="000769FC">
      <w:pPr>
        <w:pStyle w:val="Listenabsatz"/>
        <w:numPr>
          <w:ilvl w:val="0"/>
          <w:numId w:val="41"/>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[aktive Mitarbeit im Forschungs-/Studienteam (verantwortlich für das Design, die Vorbereitung und Durchführung der Studie) oder in einem seiner Komitees (z. B. verantwortlich für die Ausarbeitung neuer Behandlungsleitlinien) (Tätigkeit [Nummer(n) der entsprechenden Tätigkeit(en)])]</w:t>
      </w:r>
    </w:p>
    <w:p w14:paraId="4319A6A3" w14:textId="77777777" w:rsidR="00E664B0" w:rsidRPr="001E60C3" w:rsidRDefault="00E664B0" w:rsidP="0032162D">
      <w:pPr>
        <w:jc w:val="left"/>
        <w:rPr>
          <w:rFonts w:ascii="Open Sans" w:hAnsi="Open Sans" w:cs="Open Sans"/>
          <w:color w:val="000000" w:themeColor="text1"/>
          <w:sz w:val="22"/>
        </w:rPr>
      </w:pPr>
      <w:r>
        <w:rPr>
          <w:rFonts w:ascii="Open Sans" w:hAnsi="Open Sans"/>
          <w:color w:val="000000" w:themeColor="text1"/>
          <w:sz w:val="22"/>
        </w:rPr>
        <w:t>und/oder</w:t>
      </w:r>
    </w:p>
    <w:p w14:paraId="4A1A8F49" w14:textId="77777777"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[eine Umfrage (Tätigkeit [Nummer(n) der entsprechenden Tätigkeit(en)])]</w:t>
      </w:r>
    </w:p>
    <w:p w14:paraId="77F7B5B6" w14:textId="77777777"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[ein Interview (Tätigkeit [Nummer(n) der entsprechenden Tätigkeit(en)])]</w:t>
      </w:r>
    </w:p>
    <w:p w14:paraId="75031148" w14:textId="77777777"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[eine Fokusgruppe (Tätigkeit [Nummer(n) der entsprechenden Tätigkeit(en)])]</w:t>
      </w:r>
    </w:p>
    <w:p w14:paraId="11BAF544" w14:textId="77777777"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[eine Sitzung/ein Workshop/eine strukturierte Feedback-Runde (Tätigkeit [Nummer(n) der entsprechenden Tätigkeit(en)])]</w:t>
      </w:r>
    </w:p>
    <w:p w14:paraId="4C5FD9CA" w14:textId="4A4E050B" w:rsidR="00E664B0" w:rsidRPr="001E60C3" w:rsidRDefault="00E664B0" w:rsidP="00425069">
      <w:pPr>
        <w:pStyle w:val="Listenabsatz"/>
        <w:numPr>
          <w:ilvl w:val="0"/>
          <w:numId w:val="44"/>
        </w:numPr>
        <w:spacing w:line="240" w:lineRule="auto"/>
        <w:jc w:val="left"/>
        <w:rPr>
          <w:rFonts w:ascii="Open Sans" w:hAnsi="Open Sans" w:cs="Open Sans"/>
          <w:color w:val="000000" w:themeColor="text1"/>
          <w:sz w:val="22"/>
        </w:rPr>
      </w:pPr>
      <w:r>
        <w:rPr>
          <w:rFonts w:ascii="Open Sans" w:hAnsi="Open Sans"/>
          <w:color w:val="000000" w:themeColor="text1"/>
          <w:sz w:val="22"/>
          <w:highlight w:val="lightGray"/>
        </w:rPr>
        <w:t>[</w:t>
      </w:r>
      <w:r w:rsidR="00654D51">
        <w:rPr>
          <w:rFonts w:ascii="Open Sans" w:hAnsi="Open Sans"/>
          <w:color w:val="000000" w:themeColor="text1"/>
          <w:sz w:val="22"/>
          <w:highlight w:val="lightGray"/>
        </w:rPr>
        <w:t>e</w:t>
      </w:r>
      <w:r>
        <w:rPr>
          <w:rFonts w:ascii="Open Sans" w:hAnsi="Open Sans"/>
          <w:color w:val="000000" w:themeColor="text1"/>
          <w:sz w:val="22"/>
          <w:highlight w:val="lightGray"/>
        </w:rPr>
        <w:t>ine Beirats-/Komitee-Sitzung (Tätigkeit [Nummer(n) der entsprechenden Tätigkeit(en)])]</w:t>
      </w:r>
    </w:p>
    <w:p w14:paraId="1432FB0B" w14:textId="77777777" w:rsidR="00713EFD" w:rsidRDefault="00713EFD">
      <w:pPr>
        <w:jc w:val="left"/>
        <w:rPr>
          <w:rFonts w:ascii="Open Sans" w:hAnsi="Open Sans" w:cs="Open Sans"/>
          <w:color w:val="000000" w:themeColor="text1"/>
          <w:sz w:val="22"/>
        </w:rPr>
      </w:pPr>
    </w:p>
    <w:p w14:paraId="02D5949D" w14:textId="5F8E0CAB" w:rsidR="008A643F" w:rsidRDefault="001C552F" w:rsidP="0032162D">
      <w:pPr>
        <w:jc w:val="left"/>
        <w:rPr>
          <w:rFonts w:ascii="Open Sans" w:hAnsi="Open Sans" w:cs="Open Sans"/>
          <w:color w:val="000000" w:themeColor="text1"/>
          <w:sz w:val="22"/>
        </w:rPr>
      </w:pPr>
      <w:r>
        <w:rPr>
          <w:rFonts w:ascii="Open Sans" w:hAnsi="Open Sans"/>
          <w:color w:val="000000" w:themeColor="text1"/>
          <w:sz w:val="22"/>
        </w:rPr>
        <w:t xml:space="preserve">Bitte beachten Sie, dass die Sitzungen </w:t>
      </w:r>
      <w:r>
        <w:rPr>
          <w:rFonts w:ascii="Open Sans" w:hAnsi="Open Sans"/>
          <w:color w:val="000000" w:themeColor="text1"/>
          <w:sz w:val="22"/>
          <w:highlight w:val="lightGray"/>
        </w:rPr>
        <w:t xml:space="preserve">[online ODER vor Ort in </w:t>
      </w:r>
      <w:r w:rsidR="0090439E">
        <w:rPr>
          <w:rFonts w:ascii="Open Sans" w:hAnsi="Open Sans"/>
          <w:color w:val="000000" w:themeColor="text1"/>
          <w:sz w:val="22"/>
          <w:highlight w:val="lightGray"/>
        </w:rPr>
        <w:t>[</w:t>
      </w:r>
      <w:r>
        <w:rPr>
          <w:rFonts w:ascii="Open Sans" w:hAnsi="Open Sans"/>
          <w:color w:val="000000" w:themeColor="text1"/>
          <w:sz w:val="22"/>
          <w:highlight w:val="lightGray"/>
        </w:rPr>
        <w:t>Ort] stattfinden]</w:t>
      </w:r>
      <w:r>
        <w:rPr>
          <w:rFonts w:ascii="Open Sans" w:hAnsi="Open Sans"/>
          <w:color w:val="000000" w:themeColor="text1"/>
          <w:sz w:val="22"/>
        </w:rPr>
        <w:t>.</w:t>
      </w:r>
    </w:p>
    <w:p w14:paraId="2D140B2B" w14:textId="66367483" w:rsidR="00E664B0" w:rsidRPr="001E60C3" w:rsidRDefault="00774A80" w:rsidP="00E17918">
      <w:pPr>
        <w:pStyle w:val="berschrift1"/>
      </w:pPr>
      <w:r>
        <w:t xml:space="preserve">Rolle und </w:t>
      </w:r>
      <w:r w:rsidR="00E664B0">
        <w:t xml:space="preserve">Anforderungen </w:t>
      </w:r>
    </w:p>
    <w:p w14:paraId="74FD45D0" w14:textId="0E0CA2FE" w:rsidR="00E664B0" w:rsidRPr="001E60C3" w:rsidRDefault="00E664B0" w:rsidP="0032162D">
      <w:pPr>
        <w:jc w:val="left"/>
        <w:rPr>
          <w:rFonts w:ascii="Open Sans" w:hAnsi="Open Sans" w:cs="Open Sans"/>
          <w:color w:val="000000" w:themeColor="text1"/>
          <w:sz w:val="22"/>
        </w:rPr>
      </w:pPr>
      <w:r>
        <w:rPr>
          <w:rFonts w:ascii="Open Sans" w:hAnsi="Open Sans"/>
          <w:color w:val="000000" w:themeColor="text1"/>
          <w:sz w:val="22"/>
        </w:rPr>
        <w:t xml:space="preserve">Wir suchen </w:t>
      </w:r>
      <w:r w:rsidRPr="003D13FA">
        <w:rPr>
          <w:rFonts w:ascii="Open Sans" w:hAnsi="Open Sans"/>
          <w:color w:val="000000" w:themeColor="text1"/>
          <w:sz w:val="22"/>
          <w:highlight w:val="lightGray"/>
        </w:rPr>
        <w:t>[eine individuelle Patientin</w:t>
      </w:r>
      <w:r w:rsidR="0090439E" w:rsidRPr="003D13FA">
        <w:rPr>
          <w:rFonts w:ascii="Open Sans" w:hAnsi="Open Sans"/>
          <w:color w:val="000000" w:themeColor="text1"/>
          <w:sz w:val="22"/>
          <w:highlight w:val="lightGray"/>
        </w:rPr>
        <w:t xml:space="preserve"> bzw. einen individuellen Patienten </w:t>
      </w:r>
      <w:r w:rsidRPr="003D13FA">
        <w:rPr>
          <w:rFonts w:ascii="Open Sans" w:hAnsi="Open Sans"/>
          <w:color w:val="000000" w:themeColor="text1"/>
          <w:sz w:val="22"/>
          <w:highlight w:val="lightGray"/>
        </w:rPr>
        <w:t>/</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 xml:space="preserve">eine Vertreterin </w:t>
      </w:r>
      <w:r w:rsidR="0090439E" w:rsidRPr="003D13FA">
        <w:rPr>
          <w:rFonts w:ascii="Open Sans" w:hAnsi="Open Sans"/>
          <w:color w:val="000000" w:themeColor="text1"/>
          <w:sz w:val="22"/>
          <w:highlight w:val="lightGray"/>
        </w:rPr>
        <w:t xml:space="preserve">bzw. einen Vertreter einer Patientenorganisation </w:t>
      </w:r>
      <w:r w:rsidRPr="003D13FA">
        <w:rPr>
          <w:rFonts w:ascii="Open Sans" w:hAnsi="Open Sans"/>
          <w:color w:val="000000" w:themeColor="text1"/>
          <w:sz w:val="22"/>
          <w:highlight w:val="lightGray"/>
        </w:rPr>
        <w:t>/</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eine Betreuerin</w:t>
      </w:r>
      <w:r w:rsidR="0090439E" w:rsidRPr="003D13FA">
        <w:rPr>
          <w:rFonts w:ascii="Open Sans" w:hAnsi="Open Sans"/>
          <w:color w:val="000000" w:themeColor="text1"/>
          <w:sz w:val="22"/>
          <w:highlight w:val="lightGray"/>
        </w:rPr>
        <w:t xml:space="preserve"> bzw. einen Betreuer </w:t>
      </w:r>
      <w:r w:rsidRPr="003D13FA">
        <w:rPr>
          <w:rFonts w:ascii="Open Sans" w:hAnsi="Open Sans"/>
          <w:color w:val="000000" w:themeColor="text1"/>
          <w:sz w:val="22"/>
          <w:highlight w:val="lightGray"/>
        </w:rPr>
        <w:t>/</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ein Familienmitglied</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 xml:space="preserve">eine Vertreterin </w:t>
      </w:r>
      <w:r w:rsidR="0090439E" w:rsidRPr="003D13FA">
        <w:rPr>
          <w:rFonts w:ascii="Open Sans" w:hAnsi="Open Sans"/>
          <w:color w:val="000000" w:themeColor="text1"/>
          <w:sz w:val="22"/>
          <w:highlight w:val="lightGray"/>
        </w:rPr>
        <w:t xml:space="preserve">bzw. einen Vertreter </w:t>
      </w:r>
      <w:r w:rsidRPr="003D13FA">
        <w:rPr>
          <w:rFonts w:ascii="Open Sans" w:hAnsi="Open Sans"/>
          <w:color w:val="000000" w:themeColor="text1"/>
          <w:sz w:val="22"/>
          <w:highlight w:val="lightGray"/>
        </w:rPr>
        <w:t>der Öffentlichkeit</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eine Patientenexpert</w:t>
      </w:r>
      <w:r w:rsidR="0090439E" w:rsidRPr="003D13FA">
        <w:rPr>
          <w:rFonts w:ascii="Open Sans" w:hAnsi="Open Sans"/>
          <w:color w:val="000000" w:themeColor="text1"/>
          <w:sz w:val="22"/>
          <w:highlight w:val="lightGray"/>
        </w:rPr>
        <w:t xml:space="preserve">in </w:t>
      </w:r>
      <w:r w:rsidRPr="003D13FA">
        <w:rPr>
          <w:rFonts w:ascii="Open Sans" w:hAnsi="Open Sans"/>
          <w:color w:val="000000" w:themeColor="text1"/>
          <w:sz w:val="22"/>
          <w:highlight w:val="lightGray"/>
        </w:rPr>
        <w:t xml:space="preserve">bzw. </w:t>
      </w:r>
      <w:r w:rsidR="0090439E" w:rsidRPr="003D13FA">
        <w:rPr>
          <w:rFonts w:ascii="Open Sans" w:hAnsi="Open Sans"/>
          <w:color w:val="000000" w:themeColor="text1"/>
          <w:sz w:val="22"/>
          <w:highlight w:val="lightGray"/>
        </w:rPr>
        <w:t xml:space="preserve">einen Patientenexperten </w:t>
      </w:r>
      <w:r w:rsidRPr="003D13FA">
        <w:rPr>
          <w:rFonts w:ascii="Open Sans" w:hAnsi="Open Sans"/>
          <w:color w:val="000000" w:themeColor="text1"/>
          <w:sz w:val="22"/>
          <w:highlight w:val="lightGray"/>
        </w:rPr>
        <w:t>/</w:t>
      </w:r>
      <w:r w:rsidR="0090439E" w:rsidRPr="003D13FA">
        <w:rPr>
          <w:rFonts w:ascii="Open Sans" w:hAnsi="Open Sans"/>
          <w:color w:val="000000" w:themeColor="text1"/>
          <w:sz w:val="22"/>
          <w:highlight w:val="lightGray"/>
        </w:rPr>
        <w:t xml:space="preserve"> </w:t>
      </w:r>
      <w:r w:rsidRPr="003D13FA">
        <w:rPr>
          <w:rFonts w:ascii="Open Sans" w:hAnsi="Open Sans"/>
          <w:color w:val="000000" w:themeColor="text1"/>
          <w:sz w:val="22"/>
          <w:highlight w:val="lightGray"/>
        </w:rPr>
        <w:t>eine Patientenfürsprecherin</w:t>
      </w:r>
      <w:r w:rsidR="0090439E" w:rsidRPr="003D13FA">
        <w:rPr>
          <w:rFonts w:ascii="Open Sans" w:hAnsi="Open Sans"/>
          <w:color w:val="000000" w:themeColor="text1"/>
          <w:sz w:val="22"/>
          <w:highlight w:val="lightGray"/>
        </w:rPr>
        <w:t xml:space="preserve"> bzw. einen Patientenfürsprecher</w:t>
      </w:r>
      <w:r w:rsidRPr="003D13FA">
        <w:rPr>
          <w:rFonts w:ascii="Open Sans" w:hAnsi="Open Sans"/>
          <w:color w:val="000000" w:themeColor="text1"/>
          <w:sz w:val="22"/>
          <w:highlight w:val="lightGray"/>
        </w:rPr>
        <w:t>]</w:t>
      </w:r>
      <w:r>
        <w:rPr>
          <w:rFonts w:ascii="Open Sans" w:hAnsi="Open Sans"/>
          <w:color w:val="000000" w:themeColor="text1"/>
          <w:sz w:val="22"/>
        </w:rPr>
        <w:t xml:space="preserve"> mit dem folgenden Profil, um als </w:t>
      </w:r>
      <w:r w:rsidR="003D13FA" w:rsidRPr="003D13FA">
        <w:rPr>
          <w:rFonts w:ascii="Open Sans" w:hAnsi="Open Sans"/>
          <w:color w:val="000000" w:themeColor="text1"/>
          <w:sz w:val="22"/>
          <w:highlight w:val="lightGray"/>
        </w:rPr>
        <w:t>[</w:t>
      </w:r>
      <w:r w:rsidRPr="003D13FA">
        <w:rPr>
          <w:rFonts w:ascii="Open Sans" w:hAnsi="Open Sans"/>
          <w:color w:val="000000" w:themeColor="text1"/>
          <w:sz w:val="22"/>
          <w:highlight w:val="lightGray"/>
        </w:rPr>
        <w:t>PPI-Beitragende</w:t>
      </w:r>
      <w:r w:rsidR="003D13FA" w:rsidRPr="003D13FA">
        <w:rPr>
          <w:rFonts w:ascii="Open Sans" w:hAnsi="Open Sans"/>
          <w:color w:val="000000" w:themeColor="text1"/>
          <w:sz w:val="22"/>
          <w:highlight w:val="lightGray"/>
        </w:rPr>
        <w:t>/PPI-</w:t>
      </w:r>
      <w:r w:rsidR="0090439E" w:rsidRPr="003D13FA">
        <w:rPr>
          <w:rFonts w:ascii="Open Sans" w:hAnsi="Open Sans"/>
          <w:color w:val="000000" w:themeColor="text1"/>
          <w:sz w:val="22"/>
          <w:highlight w:val="lightGray"/>
        </w:rPr>
        <w:t>Beitragender</w:t>
      </w:r>
      <w:r w:rsidR="003D13FA" w:rsidRPr="003D13FA">
        <w:rPr>
          <w:rFonts w:ascii="Open Sans" w:hAnsi="Open Sans"/>
          <w:color w:val="000000" w:themeColor="text1"/>
          <w:sz w:val="22"/>
          <w:highlight w:val="lightGray"/>
        </w:rPr>
        <w:t>]</w:t>
      </w:r>
      <w:r w:rsidR="0090439E">
        <w:rPr>
          <w:rFonts w:ascii="Open Sans" w:hAnsi="Open Sans"/>
          <w:color w:val="000000" w:themeColor="text1"/>
          <w:sz w:val="22"/>
        </w:rPr>
        <w:t xml:space="preserve"> </w:t>
      </w:r>
      <w:r>
        <w:rPr>
          <w:rFonts w:ascii="Open Sans" w:hAnsi="Open Sans"/>
          <w:color w:val="000000" w:themeColor="text1"/>
          <w:sz w:val="22"/>
        </w:rPr>
        <w:t xml:space="preserve"> an </w:t>
      </w:r>
      <w:r w:rsidRPr="003D13FA">
        <w:rPr>
          <w:rFonts w:ascii="Open Sans" w:hAnsi="Open Sans"/>
          <w:color w:val="000000" w:themeColor="text1"/>
          <w:sz w:val="22"/>
          <w:highlight w:val="lightGray"/>
        </w:rPr>
        <w:t>[</w:t>
      </w:r>
      <w:r w:rsidR="00654D51" w:rsidRPr="003D13FA">
        <w:rPr>
          <w:rFonts w:ascii="Open Sans" w:hAnsi="Open Sans"/>
          <w:color w:val="000000" w:themeColor="text1"/>
          <w:sz w:val="22"/>
          <w:highlight w:val="lightGray"/>
        </w:rPr>
        <w:t xml:space="preserve">unserer </w:t>
      </w:r>
      <w:r w:rsidRPr="003D13FA">
        <w:rPr>
          <w:rFonts w:ascii="Open Sans" w:hAnsi="Open Sans"/>
          <w:color w:val="000000" w:themeColor="text1"/>
          <w:sz w:val="22"/>
          <w:highlight w:val="lightGray"/>
        </w:rPr>
        <w:t>Initiative/</w:t>
      </w:r>
      <w:r w:rsidR="00654D51" w:rsidRPr="003D13FA">
        <w:rPr>
          <w:rFonts w:ascii="Open Sans" w:hAnsi="Open Sans"/>
          <w:color w:val="000000" w:themeColor="text1"/>
          <w:sz w:val="22"/>
          <w:highlight w:val="lightGray"/>
        </w:rPr>
        <w:t xml:space="preserve">unserem </w:t>
      </w:r>
      <w:r w:rsidRPr="003D13FA">
        <w:rPr>
          <w:rFonts w:ascii="Open Sans" w:hAnsi="Open Sans"/>
          <w:color w:val="000000" w:themeColor="text1"/>
          <w:sz w:val="22"/>
          <w:highlight w:val="lightGray"/>
        </w:rPr>
        <w:t>Forschungsprojekt]</w:t>
      </w:r>
      <w:r w:rsidR="00231709">
        <w:rPr>
          <w:rFonts w:ascii="Open Sans" w:hAnsi="Open Sans"/>
          <w:color w:val="000000" w:themeColor="text1"/>
          <w:sz w:val="22"/>
        </w:rPr>
        <w:t xml:space="preserve"> mitzuarbeiten:</w:t>
      </w:r>
    </w:p>
    <w:p w14:paraId="336C2A8F" w14:textId="77777777" w:rsidR="00AE4967" w:rsidRDefault="00AE4967" w:rsidP="00F44356">
      <w:pPr>
        <w:jc w:val="left"/>
        <w:rPr>
          <w:rFonts w:ascii="Open Sans" w:hAnsi="Open Sans" w:cs="Open Sans"/>
          <w:sz w:val="22"/>
          <w:highlight w:val="lightGray"/>
        </w:rPr>
      </w:pPr>
    </w:p>
    <w:p w14:paraId="57A97C4D" w14:textId="093E4F0A" w:rsidR="00F44356" w:rsidRPr="00F44356" w:rsidRDefault="00F44356" w:rsidP="0032162D">
      <w:pPr>
        <w:jc w:val="left"/>
        <w:rPr>
          <w:rFonts w:ascii="Open Sans" w:hAnsi="Open Sans" w:cs="Open Sans"/>
          <w:sz w:val="22"/>
          <w:highlight w:val="lightGray"/>
        </w:rPr>
      </w:pPr>
      <w:r>
        <w:rPr>
          <w:rFonts w:ascii="Open Sans" w:hAnsi="Open Sans"/>
          <w:sz w:val="22"/>
          <w:highlight w:val="lightGray"/>
        </w:rPr>
        <w:t xml:space="preserve">[Je nach Art der </w:t>
      </w:r>
      <w:r w:rsidR="0090439E">
        <w:rPr>
          <w:rFonts w:ascii="Open Sans" w:hAnsi="Open Sans"/>
          <w:sz w:val="22"/>
          <w:highlight w:val="lightGray"/>
        </w:rPr>
        <w:t xml:space="preserve">Patienten- und Öffentlichkeitsbeteiligung </w:t>
      </w:r>
      <w:r>
        <w:rPr>
          <w:rFonts w:ascii="Open Sans" w:hAnsi="Open Sans"/>
          <w:sz w:val="22"/>
          <w:highlight w:val="lightGray"/>
        </w:rPr>
        <w:t>kann Ihre Initiative/Ihr Forschungsprojekt unterschiedliche Kenntnisse, Erfahrungen und Fähigkeiten erfordern. Die folgende Tabelle listet Kategorien (nicht abschliessend) von PPI-Kenntnissen, Erfahrungen und Fähigkeiten auf. Bitte passen Sie die Beispiele an Ihre Initiative</w:t>
      </w:r>
      <w:r w:rsidR="006F2F60">
        <w:rPr>
          <w:rFonts w:ascii="Open Sans" w:hAnsi="Open Sans"/>
          <w:sz w:val="22"/>
          <w:highlight w:val="lightGray"/>
        </w:rPr>
        <w:t>/</w:t>
      </w:r>
      <w:r>
        <w:rPr>
          <w:rFonts w:ascii="Open Sans" w:hAnsi="Open Sans"/>
          <w:sz w:val="22"/>
          <w:highlight w:val="lightGray"/>
        </w:rPr>
        <w:t>Ihr Forschungsprojekt an.</w:t>
      </w:r>
      <w:r>
        <w:rPr>
          <w:rFonts w:ascii="Open Sans" w:hAnsi="Open Sans"/>
          <w:color w:val="000000" w:themeColor="text1"/>
          <w:sz w:val="22"/>
          <w:highlight w:val="lightGray"/>
        </w:rPr>
        <w:t xml:space="preserve"> </w:t>
      </w:r>
      <w:r>
        <w:rPr>
          <w:rFonts w:ascii="Open Sans" w:hAnsi="Open Sans"/>
          <w:sz w:val="22"/>
          <w:highlight w:val="lightGray"/>
        </w:rPr>
        <w:t xml:space="preserve">Weitere Informationen über die Kategorien der PPI-Fähigkeiten und Kompetenzen finden Sie in Tabelle 2 der </w:t>
      </w:r>
      <w:hyperlink r:id="rId12" w:history="1">
        <w:r w:rsidR="00F4342C" w:rsidRPr="006A11C3">
          <w:rPr>
            <w:rStyle w:val="Hyperlink"/>
            <w:rFonts w:ascii="Open Sans" w:hAnsi="Open Sans"/>
            <w:color w:val="000000" w:themeColor="text1"/>
            <w:sz w:val="22"/>
            <w:highlight w:val="lightGray"/>
          </w:rPr>
          <w:t>PPI-Vergütungsrichtlinie der SCTO für die Patienten- und Öffentlichkeitsbeteiligung</w:t>
        </w:r>
      </w:hyperlink>
      <w:r w:rsidRPr="006A11C3">
        <w:rPr>
          <w:rFonts w:ascii="Open Sans" w:hAnsi="Open Sans"/>
          <w:sz w:val="22"/>
          <w:highlight w:val="lightGray"/>
        </w:rPr>
        <w:t>.</w:t>
      </w:r>
      <w:r>
        <w:rPr>
          <w:rFonts w:ascii="Open Sans" w:hAnsi="Open Sans"/>
          <w:sz w:val="22"/>
          <w:highlight w:val="lightGray"/>
        </w:rPr>
        <w:t>]</w:t>
      </w:r>
    </w:p>
    <w:p w14:paraId="1C127356" w14:textId="77777777" w:rsidR="006D6A99" w:rsidRPr="0032162D" w:rsidRDefault="00B654E1" w:rsidP="0032162D">
      <w:pPr>
        <w:jc w:val="left"/>
        <w:rPr>
          <w:rFonts w:ascii="Open Sans" w:hAnsi="Open Sans" w:cs="Open Sans"/>
          <w:b/>
          <w:bCs/>
          <w:color w:val="000000" w:themeColor="text1"/>
          <w:sz w:val="22"/>
        </w:rPr>
      </w:pPr>
      <w:r>
        <w:rPr>
          <w:rFonts w:ascii="Open Sans" w:hAnsi="Open Sans"/>
          <w:b/>
          <w:bCs/>
          <w:color w:val="000000" w:themeColor="text1"/>
          <w:sz w:val="22"/>
        </w:rPr>
        <w:t xml:space="preserve"> </w:t>
      </w:r>
    </w:p>
    <w:tbl>
      <w:tblPr>
        <w:tblStyle w:val="Tabellenraster"/>
        <w:tblW w:w="0" w:type="auto"/>
        <w:tblLook w:val="04A0" w:firstRow="1" w:lastRow="0" w:firstColumn="1" w:lastColumn="0" w:noHBand="0" w:noVBand="1"/>
      </w:tblPr>
      <w:tblGrid>
        <w:gridCol w:w="6932"/>
        <w:gridCol w:w="1285"/>
        <w:gridCol w:w="1412"/>
      </w:tblGrid>
      <w:tr w:rsidR="00E664B0" w:rsidRPr="001E60C3" w14:paraId="0FE5D1DB" w14:textId="77777777" w:rsidTr="00A33DAB">
        <w:tc>
          <w:tcPr>
            <w:tcW w:w="6932" w:type="dxa"/>
          </w:tcPr>
          <w:p w14:paraId="0ADF6A29" w14:textId="77777777" w:rsidR="00E664B0" w:rsidRPr="001E60C3" w:rsidRDefault="00E664B0" w:rsidP="0032162D">
            <w:pPr>
              <w:jc w:val="left"/>
              <w:rPr>
                <w:rFonts w:ascii="Open Sans" w:hAnsi="Open Sans" w:cs="Open Sans"/>
                <w:b/>
                <w:bCs/>
                <w:color w:val="000000" w:themeColor="text1"/>
                <w:sz w:val="22"/>
              </w:rPr>
            </w:pPr>
            <w:r w:rsidRPr="004C67AB">
              <w:rPr>
                <w:rFonts w:ascii="Open Sans" w:hAnsi="Open Sans"/>
                <w:b/>
                <w:bCs/>
                <w:color w:val="000000" w:themeColor="text1"/>
                <w:sz w:val="22"/>
              </w:rPr>
              <w:t>Kenntnisse</w:t>
            </w:r>
            <w:r>
              <w:rPr>
                <w:rFonts w:ascii="Open Sans" w:hAnsi="Open Sans"/>
                <w:b/>
                <w:bCs/>
                <w:color w:val="000000" w:themeColor="text1"/>
                <w:sz w:val="22"/>
              </w:rPr>
              <w:t>/Erfahrungen/Fähigkeiten</w:t>
            </w:r>
          </w:p>
        </w:tc>
        <w:tc>
          <w:tcPr>
            <w:tcW w:w="1285" w:type="dxa"/>
          </w:tcPr>
          <w:p w14:paraId="37F8580C" w14:textId="6507214A" w:rsidR="00E664B0" w:rsidRPr="001E60C3" w:rsidRDefault="006F2F60" w:rsidP="0032162D">
            <w:pPr>
              <w:jc w:val="left"/>
              <w:rPr>
                <w:rFonts w:ascii="Open Sans" w:hAnsi="Open Sans" w:cs="Open Sans"/>
                <w:b/>
                <w:bCs/>
                <w:color w:val="000000" w:themeColor="text1"/>
                <w:sz w:val="22"/>
              </w:rPr>
            </w:pPr>
            <w:r>
              <w:rPr>
                <w:rFonts w:ascii="Open Sans" w:hAnsi="Open Sans"/>
                <w:b/>
                <w:bCs/>
                <w:color w:val="000000" w:themeColor="text1"/>
                <w:sz w:val="22"/>
              </w:rPr>
              <w:t>Zwingend</w:t>
            </w:r>
          </w:p>
        </w:tc>
        <w:tc>
          <w:tcPr>
            <w:tcW w:w="1412" w:type="dxa"/>
          </w:tcPr>
          <w:p w14:paraId="4D56A431" w14:textId="77777777" w:rsidR="00E664B0" w:rsidRPr="001E60C3" w:rsidRDefault="00E664B0" w:rsidP="0032162D">
            <w:pPr>
              <w:jc w:val="left"/>
              <w:rPr>
                <w:rFonts w:ascii="Open Sans" w:hAnsi="Open Sans" w:cs="Open Sans"/>
                <w:b/>
                <w:bCs/>
                <w:color w:val="000000" w:themeColor="text1"/>
                <w:sz w:val="22"/>
              </w:rPr>
            </w:pPr>
            <w:r>
              <w:rPr>
                <w:rFonts w:ascii="Open Sans" w:hAnsi="Open Sans"/>
                <w:b/>
                <w:bCs/>
                <w:color w:val="000000" w:themeColor="text1"/>
                <w:sz w:val="22"/>
              </w:rPr>
              <w:t>Erwünscht</w:t>
            </w:r>
          </w:p>
        </w:tc>
      </w:tr>
      <w:tr w:rsidR="00E664B0" w:rsidRPr="001E60C3" w14:paraId="2C58C6BC" w14:textId="77777777" w:rsidTr="00A33DAB">
        <w:tc>
          <w:tcPr>
            <w:tcW w:w="6932" w:type="dxa"/>
          </w:tcPr>
          <w:p w14:paraId="7EB0812B" w14:textId="69C206EC" w:rsidR="00E664B0" w:rsidRPr="001E60C3" w:rsidRDefault="00E664B0" w:rsidP="0032162D">
            <w:pPr>
              <w:jc w:val="left"/>
              <w:rPr>
                <w:rFonts w:ascii="Open Sans" w:hAnsi="Open Sans" w:cs="Open Sans"/>
                <w:color w:val="000000" w:themeColor="text1"/>
                <w:sz w:val="22"/>
              </w:rPr>
            </w:pPr>
            <w:r>
              <w:rPr>
                <w:rFonts w:ascii="Open Sans" w:hAnsi="Open Sans"/>
                <w:color w:val="000000" w:themeColor="text1"/>
                <w:sz w:val="22"/>
                <w:highlight w:val="lightGray"/>
              </w:rPr>
              <w:t>[Grundlegendes/Erweiterte</w:t>
            </w:r>
            <w:r w:rsidR="000E09D8">
              <w:rPr>
                <w:rFonts w:ascii="Open Sans" w:hAnsi="Open Sans"/>
                <w:color w:val="000000" w:themeColor="text1"/>
                <w:sz w:val="22"/>
                <w:highlight w:val="lightGray"/>
              </w:rPr>
              <w:t>s</w:t>
            </w:r>
            <w:r>
              <w:rPr>
                <w:rFonts w:ascii="Open Sans" w:hAnsi="Open Sans"/>
                <w:color w:val="000000" w:themeColor="text1"/>
                <w:sz w:val="22"/>
                <w:highlight w:val="lightGray"/>
              </w:rPr>
              <w:t>/Vertieftes Verständnis/Wissen/persönliche Erfahrung in Bezug auf [Thema (z. B. die zu untersuchende Krankheit)] und Einblick in die betroffene Patientengruppe/Einblick</w:t>
            </w:r>
            <w:r w:rsidR="00B00D3E">
              <w:rPr>
                <w:rFonts w:ascii="Open Sans" w:hAnsi="Open Sans"/>
                <w:color w:val="000000" w:themeColor="text1"/>
                <w:sz w:val="22"/>
                <w:highlight w:val="lightGray"/>
              </w:rPr>
              <w:t xml:space="preserve"> </w:t>
            </w:r>
            <w:r>
              <w:rPr>
                <w:rFonts w:ascii="Open Sans" w:hAnsi="Open Sans"/>
                <w:color w:val="000000" w:themeColor="text1"/>
                <w:sz w:val="22"/>
                <w:highlight w:val="lightGray"/>
              </w:rPr>
              <w:t xml:space="preserve">in die </w:t>
            </w:r>
            <w:r w:rsidR="004C67AB">
              <w:rPr>
                <w:rFonts w:ascii="Open Sans" w:hAnsi="Open Sans"/>
                <w:color w:val="000000" w:themeColor="text1"/>
                <w:sz w:val="22"/>
                <w:highlight w:val="lightGray"/>
              </w:rPr>
              <w:t>Herausforderungen</w:t>
            </w:r>
            <w:r>
              <w:rPr>
                <w:rFonts w:ascii="Open Sans" w:hAnsi="Open Sans"/>
                <w:color w:val="000000" w:themeColor="text1"/>
                <w:sz w:val="22"/>
                <w:highlight w:val="lightGray"/>
              </w:rPr>
              <w:t>, mit der Krankheit zu leben und mit ihr umzugehen]</w:t>
            </w:r>
          </w:p>
        </w:tc>
        <w:tc>
          <w:tcPr>
            <w:tcW w:w="1285" w:type="dxa"/>
          </w:tcPr>
          <w:p w14:paraId="54583AD1" w14:textId="77777777" w:rsidR="00E664B0" w:rsidRPr="001E60C3" w:rsidRDefault="00E664B0" w:rsidP="0032162D">
            <w:pPr>
              <w:jc w:val="left"/>
              <w:rPr>
                <w:rFonts w:ascii="Open Sans" w:hAnsi="Open Sans" w:cs="Open Sans"/>
                <w:color w:val="000000" w:themeColor="text1"/>
                <w:sz w:val="22"/>
              </w:rPr>
            </w:pPr>
          </w:p>
        </w:tc>
        <w:tc>
          <w:tcPr>
            <w:tcW w:w="1412" w:type="dxa"/>
          </w:tcPr>
          <w:p w14:paraId="57D548DA" w14:textId="77777777" w:rsidR="00E664B0" w:rsidRPr="001E60C3" w:rsidRDefault="00E664B0" w:rsidP="0032162D">
            <w:pPr>
              <w:jc w:val="left"/>
              <w:rPr>
                <w:rFonts w:ascii="Open Sans" w:hAnsi="Open Sans" w:cs="Open Sans"/>
                <w:color w:val="000000" w:themeColor="text1"/>
                <w:sz w:val="22"/>
              </w:rPr>
            </w:pPr>
          </w:p>
        </w:tc>
      </w:tr>
      <w:tr w:rsidR="00E664B0" w:rsidRPr="001E60C3" w14:paraId="6178C19C" w14:textId="77777777" w:rsidTr="00A33DAB">
        <w:tc>
          <w:tcPr>
            <w:tcW w:w="6932" w:type="dxa"/>
          </w:tcPr>
          <w:p w14:paraId="64CCF795" w14:textId="6AF3C081" w:rsidR="00E664B0" w:rsidRPr="001E60C3" w:rsidRDefault="00E664B0" w:rsidP="0032162D">
            <w:pPr>
              <w:jc w:val="left"/>
              <w:rPr>
                <w:rFonts w:ascii="Open Sans" w:hAnsi="Open Sans" w:cs="Open Sans"/>
                <w:color w:val="000000" w:themeColor="text1"/>
                <w:sz w:val="22"/>
              </w:rPr>
            </w:pPr>
            <w:r>
              <w:rPr>
                <w:rFonts w:ascii="Open Sans" w:hAnsi="Open Sans"/>
                <w:color w:val="000000" w:themeColor="text1"/>
                <w:sz w:val="22"/>
                <w:highlight w:val="lightGray"/>
              </w:rPr>
              <w:t>[Die Fähigkeit, [Fähigkeit (z. B. sich auf eine Aufgabe zu konzentrieren und deren Ergebnisse klar und verständlich zu vermitteln)]]</w:t>
            </w:r>
          </w:p>
        </w:tc>
        <w:tc>
          <w:tcPr>
            <w:tcW w:w="1285" w:type="dxa"/>
          </w:tcPr>
          <w:p w14:paraId="2642EE71" w14:textId="77777777" w:rsidR="00E664B0" w:rsidRPr="001E60C3" w:rsidRDefault="00E664B0" w:rsidP="0032162D">
            <w:pPr>
              <w:jc w:val="left"/>
              <w:rPr>
                <w:rFonts w:ascii="Open Sans" w:hAnsi="Open Sans" w:cs="Open Sans"/>
                <w:color w:val="000000" w:themeColor="text1"/>
                <w:sz w:val="22"/>
              </w:rPr>
            </w:pPr>
          </w:p>
        </w:tc>
        <w:tc>
          <w:tcPr>
            <w:tcW w:w="1412" w:type="dxa"/>
          </w:tcPr>
          <w:p w14:paraId="70C21A52" w14:textId="77777777" w:rsidR="00E664B0" w:rsidRPr="001E60C3" w:rsidRDefault="00E664B0" w:rsidP="0032162D">
            <w:pPr>
              <w:jc w:val="left"/>
              <w:rPr>
                <w:rFonts w:ascii="Open Sans" w:hAnsi="Open Sans" w:cs="Open Sans"/>
                <w:color w:val="000000" w:themeColor="text1"/>
                <w:sz w:val="22"/>
              </w:rPr>
            </w:pPr>
          </w:p>
        </w:tc>
      </w:tr>
      <w:tr w:rsidR="00E664B0" w:rsidRPr="001E60C3" w14:paraId="0E0673E4" w14:textId="77777777" w:rsidTr="00A33DAB">
        <w:tc>
          <w:tcPr>
            <w:tcW w:w="6932" w:type="dxa"/>
          </w:tcPr>
          <w:p w14:paraId="70A86765" w14:textId="242D119F" w:rsidR="00E664B0" w:rsidRPr="001E60C3" w:rsidRDefault="00E664B0" w:rsidP="0032162D">
            <w:pPr>
              <w:jc w:val="left"/>
              <w:rPr>
                <w:rFonts w:ascii="Open Sans" w:hAnsi="Open Sans" w:cs="Open Sans"/>
                <w:color w:val="000000" w:themeColor="text1"/>
                <w:sz w:val="22"/>
              </w:rPr>
            </w:pPr>
            <w:r>
              <w:rPr>
                <w:rFonts w:ascii="Open Sans" w:hAnsi="Open Sans"/>
                <w:color w:val="000000" w:themeColor="text1"/>
                <w:sz w:val="22"/>
                <w:highlight w:val="lightGray"/>
              </w:rPr>
              <w:t>[Interesse an [Interesse (z. B. Grundkenntnisse über die Anforderungen der klinischen Forschung erwerben)]]</w:t>
            </w:r>
          </w:p>
        </w:tc>
        <w:tc>
          <w:tcPr>
            <w:tcW w:w="1285" w:type="dxa"/>
          </w:tcPr>
          <w:p w14:paraId="079372D9" w14:textId="77777777" w:rsidR="00E664B0" w:rsidRPr="001E60C3" w:rsidRDefault="00E664B0" w:rsidP="0032162D">
            <w:pPr>
              <w:jc w:val="left"/>
              <w:rPr>
                <w:rFonts w:ascii="Open Sans" w:hAnsi="Open Sans" w:cs="Open Sans"/>
                <w:color w:val="000000" w:themeColor="text1"/>
                <w:sz w:val="22"/>
              </w:rPr>
            </w:pPr>
          </w:p>
        </w:tc>
        <w:tc>
          <w:tcPr>
            <w:tcW w:w="1412" w:type="dxa"/>
          </w:tcPr>
          <w:p w14:paraId="3EA9AAB3" w14:textId="77777777" w:rsidR="00E664B0" w:rsidRPr="001E60C3" w:rsidRDefault="00E664B0" w:rsidP="0032162D">
            <w:pPr>
              <w:jc w:val="left"/>
              <w:rPr>
                <w:rFonts w:ascii="Open Sans" w:hAnsi="Open Sans" w:cs="Open Sans"/>
                <w:color w:val="000000" w:themeColor="text1"/>
                <w:sz w:val="22"/>
              </w:rPr>
            </w:pPr>
          </w:p>
        </w:tc>
      </w:tr>
      <w:tr w:rsidR="00E664B0" w:rsidRPr="001E60C3" w14:paraId="010881AB" w14:textId="77777777" w:rsidTr="00A33DAB">
        <w:tc>
          <w:tcPr>
            <w:tcW w:w="6932" w:type="dxa"/>
          </w:tcPr>
          <w:p w14:paraId="2898A3A8" w14:textId="77777777" w:rsidR="00E664B0" w:rsidRPr="001E60C3" w:rsidRDefault="00E664B0" w:rsidP="0032162D">
            <w:pPr>
              <w:jc w:val="left"/>
              <w:rPr>
                <w:rFonts w:ascii="Open Sans" w:hAnsi="Open Sans" w:cs="Open Sans"/>
                <w:color w:val="000000" w:themeColor="text1"/>
                <w:sz w:val="22"/>
                <w:highlight w:val="lightGray"/>
              </w:rPr>
            </w:pPr>
            <w:r>
              <w:rPr>
                <w:rFonts w:ascii="Open Sans" w:hAnsi="Open Sans"/>
                <w:color w:val="000000" w:themeColor="text1"/>
                <w:sz w:val="22"/>
                <w:highlight w:val="lightGray"/>
              </w:rPr>
              <w:t>[Sprachkenntnisse]</w:t>
            </w:r>
          </w:p>
        </w:tc>
        <w:tc>
          <w:tcPr>
            <w:tcW w:w="1285" w:type="dxa"/>
          </w:tcPr>
          <w:p w14:paraId="02CB35DB" w14:textId="77777777" w:rsidR="00E664B0" w:rsidRPr="001E60C3" w:rsidRDefault="00E664B0" w:rsidP="0032162D">
            <w:pPr>
              <w:jc w:val="left"/>
              <w:rPr>
                <w:rFonts w:ascii="Open Sans" w:hAnsi="Open Sans" w:cs="Open Sans"/>
                <w:color w:val="000000" w:themeColor="text1"/>
                <w:sz w:val="22"/>
              </w:rPr>
            </w:pPr>
          </w:p>
        </w:tc>
        <w:tc>
          <w:tcPr>
            <w:tcW w:w="1412" w:type="dxa"/>
          </w:tcPr>
          <w:p w14:paraId="48DDD385" w14:textId="77777777" w:rsidR="00E664B0" w:rsidRPr="001E60C3" w:rsidRDefault="00E664B0" w:rsidP="0032162D">
            <w:pPr>
              <w:jc w:val="left"/>
              <w:rPr>
                <w:rFonts w:ascii="Open Sans" w:hAnsi="Open Sans" w:cs="Open Sans"/>
                <w:color w:val="000000" w:themeColor="text1"/>
                <w:sz w:val="22"/>
              </w:rPr>
            </w:pPr>
          </w:p>
        </w:tc>
      </w:tr>
      <w:tr w:rsidR="00E664B0" w:rsidRPr="001E60C3" w14:paraId="715BED08" w14:textId="77777777" w:rsidTr="00A33DAB">
        <w:tc>
          <w:tcPr>
            <w:tcW w:w="6932" w:type="dxa"/>
          </w:tcPr>
          <w:p w14:paraId="3E633A43" w14:textId="77777777" w:rsidR="00E664B0" w:rsidRPr="001E60C3" w:rsidRDefault="00E664B0" w:rsidP="0032162D">
            <w:pPr>
              <w:jc w:val="left"/>
              <w:rPr>
                <w:rFonts w:ascii="Open Sans" w:hAnsi="Open Sans" w:cs="Open Sans"/>
                <w:color w:val="000000" w:themeColor="text1"/>
                <w:sz w:val="22"/>
                <w:highlight w:val="lightGray"/>
              </w:rPr>
            </w:pPr>
            <w:r>
              <w:rPr>
                <w:rFonts w:ascii="Open Sans" w:hAnsi="Open Sans"/>
                <w:color w:val="000000" w:themeColor="text1"/>
                <w:sz w:val="22"/>
                <w:highlight w:val="lightGray"/>
              </w:rPr>
              <w:t>[Computerkenntnisse/-zugang]</w:t>
            </w:r>
          </w:p>
        </w:tc>
        <w:tc>
          <w:tcPr>
            <w:tcW w:w="1285" w:type="dxa"/>
          </w:tcPr>
          <w:p w14:paraId="7FBEFE92" w14:textId="77777777" w:rsidR="00E664B0" w:rsidRPr="001E60C3" w:rsidRDefault="00E664B0" w:rsidP="0032162D">
            <w:pPr>
              <w:jc w:val="left"/>
              <w:rPr>
                <w:rFonts w:ascii="Open Sans" w:hAnsi="Open Sans" w:cs="Open Sans"/>
                <w:color w:val="000000" w:themeColor="text1"/>
              </w:rPr>
            </w:pPr>
          </w:p>
        </w:tc>
        <w:tc>
          <w:tcPr>
            <w:tcW w:w="1412" w:type="dxa"/>
          </w:tcPr>
          <w:p w14:paraId="5D39115C" w14:textId="77777777" w:rsidR="00E664B0" w:rsidRPr="001E60C3" w:rsidRDefault="00E664B0" w:rsidP="0032162D">
            <w:pPr>
              <w:jc w:val="left"/>
              <w:rPr>
                <w:rFonts w:ascii="Open Sans" w:hAnsi="Open Sans" w:cs="Open Sans"/>
                <w:color w:val="000000" w:themeColor="text1"/>
              </w:rPr>
            </w:pPr>
          </w:p>
        </w:tc>
      </w:tr>
      <w:tr w:rsidR="00E664B0" w:rsidRPr="001E60C3" w14:paraId="5CC70BBE" w14:textId="77777777" w:rsidTr="00A33DAB">
        <w:tc>
          <w:tcPr>
            <w:tcW w:w="6932" w:type="dxa"/>
          </w:tcPr>
          <w:p w14:paraId="6EA13A59" w14:textId="77777777" w:rsidR="00E664B0" w:rsidRPr="001E60C3" w:rsidRDefault="00E664B0" w:rsidP="0032162D">
            <w:pPr>
              <w:jc w:val="left"/>
              <w:rPr>
                <w:rFonts w:ascii="Open Sans" w:hAnsi="Open Sans" w:cs="Open Sans"/>
                <w:color w:val="000000" w:themeColor="text1"/>
                <w:sz w:val="22"/>
                <w:highlight w:val="lightGray"/>
              </w:rPr>
            </w:pPr>
            <w:r>
              <w:rPr>
                <w:rFonts w:ascii="Open Sans" w:hAnsi="Open Sans"/>
                <w:color w:val="000000" w:themeColor="text1"/>
                <w:sz w:val="22"/>
                <w:highlight w:val="lightGray"/>
              </w:rPr>
              <w:t>[Alter]</w:t>
            </w:r>
          </w:p>
        </w:tc>
        <w:tc>
          <w:tcPr>
            <w:tcW w:w="1285" w:type="dxa"/>
          </w:tcPr>
          <w:p w14:paraId="3A485EA5" w14:textId="77777777" w:rsidR="00E664B0" w:rsidRPr="001E60C3" w:rsidRDefault="00E664B0" w:rsidP="0032162D">
            <w:pPr>
              <w:jc w:val="left"/>
              <w:rPr>
                <w:rFonts w:ascii="Open Sans" w:hAnsi="Open Sans" w:cs="Open Sans"/>
              </w:rPr>
            </w:pPr>
          </w:p>
        </w:tc>
        <w:tc>
          <w:tcPr>
            <w:tcW w:w="1412" w:type="dxa"/>
          </w:tcPr>
          <w:p w14:paraId="0563B297" w14:textId="77777777" w:rsidR="00E664B0" w:rsidRPr="001E60C3" w:rsidRDefault="00E664B0" w:rsidP="0032162D">
            <w:pPr>
              <w:jc w:val="left"/>
              <w:rPr>
                <w:rFonts w:ascii="Open Sans" w:hAnsi="Open Sans" w:cs="Open Sans"/>
              </w:rPr>
            </w:pPr>
          </w:p>
        </w:tc>
      </w:tr>
      <w:tr w:rsidR="00713EFD" w:rsidRPr="001E60C3" w14:paraId="7EB4BC24" w14:textId="77777777" w:rsidTr="00A33DAB">
        <w:tc>
          <w:tcPr>
            <w:tcW w:w="6932" w:type="dxa"/>
          </w:tcPr>
          <w:p w14:paraId="5B1A5D66" w14:textId="77777777" w:rsidR="00713EFD" w:rsidRPr="001E60C3" w:rsidRDefault="00713EFD">
            <w:pPr>
              <w:jc w:val="left"/>
              <w:rPr>
                <w:rFonts w:ascii="Open Sans" w:hAnsi="Open Sans" w:cs="Open Sans"/>
                <w:color w:val="000000" w:themeColor="text1"/>
                <w:sz w:val="22"/>
                <w:highlight w:val="lightGray"/>
              </w:rPr>
            </w:pPr>
            <w:r>
              <w:rPr>
                <w:rFonts w:ascii="Open Sans" w:hAnsi="Open Sans"/>
                <w:color w:val="000000" w:themeColor="text1"/>
                <w:sz w:val="22"/>
                <w:highlight w:val="lightGray"/>
              </w:rPr>
              <w:t>[Geschlecht]</w:t>
            </w:r>
          </w:p>
        </w:tc>
        <w:tc>
          <w:tcPr>
            <w:tcW w:w="1285" w:type="dxa"/>
          </w:tcPr>
          <w:p w14:paraId="1D7E090B" w14:textId="77777777" w:rsidR="00713EFD" w:rsidRPr="001E60C3" w:rsidRDefault="00713EFD">
            <w:pPr>
              <w:jc w:val="left"/>
              <w:rPr>
                <w:rFonts w:ascii="Open Sans" w:hAnsi="Open Sans" w:cs="Open Sans"/>
              </w:rPr>
            </w:pPr>
          </w:p>
        </w:tc>
        <w:tc>
          <w:tcPr>
            <w:tcW w:w="1412" w:type="dxa"/>
          </w:tcPr>
          <w:p w14:paraId="072DAF8F" w14:textId="77777777" w:rsidR="00713EFD" w:rsidRPr="001E60C3" w:rsidRDefault="00713EFD">
            <w:pPr>
              <w:jc w:val="left"/>
              <w:rPr>
                <w:rFonts w:ascii="Open Sans" w:hAnsi="Open Sans" w:cs="Open Sans"/>
              </w:rPr>
            </w:pPr>
          </w:p>
        </w:tc>
      </w:tr>
      <w:tr w:rsidR="00E664B0" w:rsidRPr="001E60C3" w14:paraId="5B936774" w14:textId="77777777" w:rsidTr="00A33DAB">
        <w:tc>
          <w:tcPr>
            <w:tcW w:w="6932" w:type="dxa"/>
          </w:tcPr>
          <w:p w14:paraId="76A29DF2" w14:textId="240A2C0C" w:rsidR="00E664B0" w:rsidRPr="001E60C3" w:rsidRDefault="00E664B0" w:rsidP="0032162D">
            <w:pPr>
              <w:jc w:val="left"/>
              <w:rPr>
                <w:rFonts w:ascii="Open Sans" w:hAnsi="Open Sans" w:cs="Open Sans"/>
                <w:color w:val="000000" w:themeColor="text1"/>
                <w:sz w:val="22"/>
                <w:highlight w:val="lightGray"/>
              </w:rPr>
            </w:pPr>
            <w:r>
              <w:rPr>
                <w:rFonts w:ascii="Open Sans" w:hAnsi="Open Sans"/>
                <w:color w:val="000000" w:themeColor="text1"/>
                <w:sz w:val="22"/>
                <w:highlight w:val="lightGray"/>
              </w:rPr>
              <w:t xml:space="preserve">[Sie brauchen keine </w:t>
            </w:r>
            <w:r w:rsidR="000E09D8">
              <w:rPr>
                <w:rFonts w:ascii="Open Sans" w:hAnsi="Open Sans"/>
                <w:color w:val="000000" w:themeColor="text1"/>
                <w:sz w:val="22"/>
                <w:highlight w:val="lightGray"/>
              </w:rPr>
              <w:t xml:space="preserve">spezifischen </w:t>
            </w:r>
            <w:r>
              <w:rPr>
                <w:rFonts w:ascii="Open Sans" w:hAnsi="Open Sans"/>
                <w:color w:val="000000" w:themeColor="text1"/>
                <w:sz w:val="22"/>
                <w:highlight w:val="lightGray"/>
              </w:rPr>
              <w:t>Fähigkeiten, um an unserer Initiative/unserem Forschungsprojekt teilzunehmen</w:t>
            </w:r>
            <w:r w:rsidR="000E09D8">
              <w:rPr>
                <w:rFonts w:ascii="Open Sans" w:hAnsi="Open Sans"/>
                <w:color w:val="000000" w:themeColor="text1"/>
                <w:sz w:val="22"/>
                <w:highlight w:val="lightGray"/>
              </w:rPr>
              <w:t>.</w:t>
            </w:r>
            <w:r>
              <w:rPr>
                <w:rFonts w:ascii="Open Sans" w:hAnsi="Open Sans"/>
                <w:color w:val="000000" w:themeColor="text1"/>
                <w:sz w:val="22"/>
                <w:highlight w:val="lightGray"/>
              </w:rPr>
              <w:t>]</w:t>
            </w:r>
          </w:p>
        </w:tc>
        <w:tc>
          <w:tcPr>
            <w:tcW w:w="1285" w:type="dxa"/>
          </w:tcPr>
          <w:p w14:paraId="57924A45" w14:textId="77777777" w:rsidR="00E664B0" w:rsidRPr="001E60C3" w:rsidRDefault="00E664B0" w:rsidP="0032162D">
            <w:pPr>
              <w:jc w:val="left"/>
              <w:rPr>
                <w:rFonts w:ascii="Open Sans" w:hAnsi="Open Sans" w:cs="Open Sans"/>
              </w:rPr>
            </w:pPr>
          </w:p>
        </w:tc>
        <w:tc>
          <w:tcPr>
            <w:tcW w:w="1412" w:type="dxa"/>
          </w:tcPr>
          <w:p w14:paraId="22380E90" w14:textId="77777777" w:rsidR="00E664B0" w:rsidRPr="001E60C3" w:rsidRDefault="00E664B0" w:rsidP="0032162D">
            <w:pPr>
              <w:jc w:val="left"/>
              <w:rPr>
                <w:rFonts w:ascii="Open Sans" w:hAnsi="Open Sans" w:cs="Open Sans"/>
              </w:rPr>
            </w:pPr>
          </w:p>
        </w:tc>
      </w:tr>
    </w:tbl>
    <w:p w14:paraId="40F4AF5F" w14:textId="77777777" w:rsidR="00FD51FA" w:rsidRPr="00FD51FA" w:rsidRDefault="00BA6959" w:rsidP="00E17918">
      <w:pPr>
        <w:pStyle w:val="berschrift1"/>
      </w:pPr>
      <w:r>
        <w:t>Dauer der Beteiligung und erforderlicher Zeitaufwand</w:t>
      </w:r>
    </w:p>
    <w:p w14:paraId="05F8AE60" w14:textId="07A99E05" w:rsidR="00E664B0" w:rsidRPr="001E60C3" w:rsidRDefault="00A9114F" w:rsidP="0032162D">
      <w:pPr>
        <w:jc w:val="left"/>
        <w:rPr>
          <w:rFonts w:ascii="Open Sans" w:hAnsi="Open Sans" w:cs="Open Sans"/>
          <w:color w:val="000000" w:themeColor="text1"/>
          <w:sz w:val="22"/>
        </w:rPr>
      </w:pPr>
      <w:r>
        <w:rPr>
          <w:rFonts w:ascii="Open Sans" w:hAnsi="Open Sans"/>
          <w:color w:val="000000" w:themeColor="text1"/>
          <w:sz w:val="22"/>
        </w:rPr>
        <w:t xml:space="preserve">Ihre Beteiligung </w:t>
      </w:r>
      <w:r w:rsidRPr="003F3349">
        <w:rPr>
          <w:rFonts w:ascii="Open Sans" w:hAnsi="Open Sans"/>
          <w:color w:val="000000" w:themeColor="text1"/>
          <w:sz w:val="22"/>
          <w:highlight w:val="lightGray"/>
        </w:rPr>
        <w:t>[</w:t>
      </w:r>
      <w:r w:rsidR="004C67AB" w:rsidRPr="003F3349">
        <w:rPr>
          <w:rFonts w:ascii="Open Sans" w:hAnsi="Open Sans"/>
          <w:color w:val="000000" w:themeColor="text1"/>
          <w:sz w:val="22"/>
          <w:highlight w:val="lightGray"/>
        </w:rPr>
        <w:t xml:space="preserve">an der </w:t>
      </w:r>
      <w:r w:rsidRPr="003F3349">
        <w:rPr>
          <w:rFonts w:ascii="Open Sans" w:hAnsi="Open Sans"/>
          <w:color w:val="000000" w:themeColor="text1"/>
          <w:sz w:val="22"/>
          <w:highlight w:val="lightGray"/>
        </w:rPr>
        <w:t>Initiative/</w:t>
      </w:r>
      <w:r w:rsidR="004C67AB" w:rsidRPr="003F3349">
        <w:rPr>
          <w:rFonts w:ascii="Open Sans" w:hAnsi="Open Sans"/>
          <w:color w:val="000000" w:themeColor="text1"/>
          <w:sz w:val="22"/>
          <w:highlight w:val="lightGray"/>
        </w:rPr>
        <w:t xml:space="preserve">am </w:t>
      </w:r>
      <w:r w:rsidRPr="003F3349">
        <w:rPr>
          <w:rFonts w:ascii="Open Sans" w:hAnsi="Open Sans"/>
          <w:color w:val="000000" w:themeColor="text1"/>
          <w:sz w:val="22"/>
          <w:highlight w:val="lightGray"/>
        </w:rPr>
        <w:t>Forschungsprojekt]</w:t>
      </w:r>
      <w:r>
        <w:rPr>
          <w:rFonts w:ascii="Open Sans" w:hAnsi="Open Sans"/>
          <w:color w:val="000000" w:themeColor="text1"/>
          <w:sz w:val="22"/>
        </w:rPr>
        <w:t xml:space="preserve"> wird voraussichtlich </w:t>
      </w:r>
      <w:r w:rsidRPr="003F3349">
        <w:rPr>
          <w:rFonts w:ascii="Open Sans" w:hAnsi="Open Sans"/>
          <w:color w:val="000000" w:themeColor="text1"/>
          <w:sz w:val="22"/>
          <w:highlight w:val="lightGray"/>
        </w:rPr>
        <w:t>[am [</w:t>
      </w:r>
      <w:r w:rsidR="000E09D8" w:rsidRPr="003F3349">
        <w:rPr>
          <w:rFonts w:ascii="Open Sans" w:hAnsi="Open Sans"/>
          <w:color w:val="000000" w:themeColor="text1"/>
          <w:sz w:val="22"/>
          <w:highlight w:val="lightGray"/>
        </w:rPr>
        <w:t>Datum</w:t>
      </w:r>
      <w:r w:rsidRPr="003F3349">
        <w:rPr>
          <w:rFonts w:ascii="Open Sans" w:hAnsi="Open Sans"/>
          <w:color w:val="000000" w:themeColor="text1"/>
          <w:sz w:val="22"/>
          <w:highlight w:val="lightGray"/>
        </w:rPr>
        <w:t>]/im [Monat]]</w:t>
      </w:r>
      <w:r>
        <w:rPr>
          <w:rFonts w:ascii="Open Sans" w:hAnsi="Open Sans"/>
          <w:color w:val="000000" w:themeColor="text1"/>
          <w:sz w:val="22"/>
        </w:rPr>
        <w:t xml:space="preserve"> beginnen und </w:t>
      </w:r>
      <w:r w:rsidRPr="003F3349">
        <w:rPr>
          <w:rFonts w:ascii="Open Sans" w:hAnsi="Open Sans"/>
          <w:color w:val="000000" w:themeColor="text1"/>
          <w:sz w:val="22"/>
          <w:highlight w:val="lightGray"/>
        </w:rPr>
        <w:t>[am [</w:t>
      </w:r>
      <w:r w:rsidR="000E09D8" w:rsidRPr="003F3349">
        <w:rPr>
          <w:rFonts w:ascii="Open Sans" w:hAnsi="Open Sans"/>
          <w:color w:val="000000" w:themeColor="text1"/>
          <w:sz w:val="22"/>
          <w:highlight w:val="lightGray"/>
        </w:rPr>
        <w:t>Datum</w:t>
      </w:r>
      <w:r w:rsidRPr="003F3349">
        <w:rPr>
          <w:rFonts w:ascii="Open Sans" w:hAnsi="Open Sans"/>
          <w:color w:val="000000" w:themeColor="text1"/>
          <w:sz w:val="22"/>
          <w:highlight w:val="lightGray"/>
        </w:rPr>
        <w:t>]/im [Monat oder Jahr]]</w:t>
      </w:r>
      <w:r>
        <w:rPr>
          <w:rFonts w:ascii="Open Sans" w:hAnsi="Open Sans"/>
          <w:color w:val="000000" w:themeColor="text1"/>
          <w:sz w:val="22"/>
        </w:rPr>
        <w:t xml:space="preserve"> enden. Wir gehen davon aus, dass Ihre Beteiligung ein zeitliches Engagement von etwa </w:t>
      </w:r>
      <w:r w:rsidRPr="003F3349">
        <w:rPr>
          <w:rFonts w:ascii="Open Sans" w:hAnsi="Open Sans"/>
          <w:color w:val="000000" w:themeColor="text1"/>
          <w:sz w:val="22"/>
          <w:highlight w:val="lightGray"/>
        </w:rPr>
        <w:t>[Stunden]</w:t>
      </w:r>
      <w:r>
        <w:rPr>
          <w:rFonts w:ascii="Open Sans" w:hAnsi="Open Sans"/>
          <w:color w:val="000000" w:themeColor="text1"/>
          <w:sz w:val="22"/>
        </w:rPr>
        <w:t xml:space="preserve"> Stunden pro </w:t>
      </w:r>
      <w:r w:rsidRPr="003F3349">
        <w:rPr>
          <w:rFonts w:ascii="Open Sans" w:hAnsi="Open Sans"/>
          <w:color w:val="000000" w:themeColor="text1"/>
          <w:sz w:val="22"/>
          <w:highlight w:val="lightGray"/>
        </w:rPr>
        <w:t>[Woche/Monat/Jahr]</w:t>
      </w:r>
      <w:r>
        <w:rPr>
          <w:rFonts w:ascii="Open Sans" w:hAnsi="Open Sans"/>
          <w:color w:val="000000" w:themeColor="text1"/>
          <w:sz w:val="22"/>
        </w:rPr>
        <w:t xml:space="preserve"> erfordert. Sollte sich dies während </w:t>
      </w:r>
      <w:r w:rsidRPr="003F3349">
        <w:rPr>
          <w:rFonts w:ascii="Open Sans" w:hAnsi="Open Sans"/>
          <w:color w:val="000000" w:themeColor="text1"/>
          <w:sz w:val="22"/>
          <w:highlight w:val="lightGray"/>
        </w:rPr>
        <w:t>[der Initiative/des Forschungsprojekts]</w:t>
      </w:r>
      <w:r>
        <w:rPr>
          <w:rFonts w:ascii="Open Sans" w:hAnsi="Open Sans"/>
          <w:color w:val="000000" w:themeColor="text1"/>
          <w:sz w:val="22"/>
        </w:rPr>
        <w:t xml:space="preserve"> ändern, werden wir Sie darüber informieren. </w:t>
      </w:r>
      <w:r w:rsidR="004C67AB">
        <w:rPr>
          <w:rFonts w:ascii="Open Sans" w:hAnsi="Open Sans"/>
          <w:color w:val="000000" w:themeColor="text1"/>
          <w:sz w:val="22"/>
        </w:rPr>
        <w:t>Wir nehmen keine Änderungen o</w:t>
      </w:r>
      <w:r>
        <w:rPr>
          <w:rFonts w:ascii="Open Sans" w:hAnsi="Open Sans"/>
          <w:color w:val="000000" w:themeColor="text1"/>
          <w:sz w:val="22"/>
        </w:rPr>
        <w:t xml:space="preserve">hne Ihr Einverständnis vor. Der Grossteil Ihrer PPI-Tätigkeit wird </w:t>
      </w:r>
      <w:r w:rsidRPr="003F3349">
        <w:rPr>
          <w:rFonts w:ascii="Open Sans" w:hAnsi="Open Sans"/>
          <w:color w:val="000000" w:themeColor="text1"/>
          <w:sz w:val="22"/>
          <w:highlight w:val="lightGray"/>
        </w:rPr>
        <w:t xml:space="preserve">[online ODER persönlich </w:t>
      </w:r>
      <w:r w:rsidR="000E09D8" w:rsidRPr="003F3349">
        <w:rPr>
          <w:rFonts w:ascii="Open Sans" w:hAnsi="Open Sans"/>
          <w:color w:val="000000" w:themeColor="text1"/>
          <w:sz w:val="22"/>
          <w:highlight w:val="lightGray"/>
        </w:rPr>
        <w:t xml:space="preserve">in </w:t>
      </w:r>
      <w:r w:rsidRPr="003F3349">
        <w:rPr>
          <w:rFonts w:ascii="Open Sans" w:hAnsi="Open Sans"/>
          <w:color w:val="000000" w:themeColor="text1"/>
          <w:sz w:val="22"/>
          <w:highlight w:val="lightGray"/>
        </w:rPr>
        <w:t>[Ort]]</w:t>
      </w:r>
      <w:r>
        <w:rPr>
          <w:rFonts w:ascii="Open Sans" w:hAnsi="Open Sans"/>
          <w:color w:val="000000" w:themeColor="text1"/>
          <w:sz w:val="22"/>
        </w:rPr>
        <w:t xml:space="preserve"> stattfinden. Die Treffen finden </w:t>
      </w:r>
      <w:r w:rsidRPr="003F3349">
        <w:rPr>
          <w:rFonts w:ascii="Open Sans" w:hAnsi="Open Sans"/>
          <w:color w:val="000000" w:themeColor="text1"/>
          <w:sz w:val="22"/>
          <w:highlight w:val="lightGray"/>
        </w:rPr>
        <w:t>[Häufigkeit]</w:t>
      </w:r>
      <w:r>
        <w:rPr>
          <w:rFonts w:ascii="Open Sans" w:hAnsi="Open Sans"/>
          <w:color w:val="000000" w:themeColor="text1"/>
          <w:sz w:val="22"/>
        </w:rPr>
        <w:t xml:space="preserve"> </w:t>
      </w:r>
      <w:r w:rsidRPr="003F3349">
        <w:rPr>
          <w:rFonts w:ascii="Open Sans" w:hAnsi="Open Sans"/>
          <w:color w:val="000000" w:themeColor="text1"/>
          <w:sz w:val="22"/>
          <w:highlight w:val="lightGray"/>
        </w:rPr>
        <w:t>[online ODER persönlich in [Ort]]</w:t>
      </w:r>
      <w:r>
        <w:rPr>
          <w:rFonts w:ascii="Open Sans" w:hAnsi="Open Sans"/>
          <w:color w:val="000000" w:themeColor="text1"/>
          <w:sz w:val="22"/>
        </w:rPr>
        <w:t xml:space="preserve"> statt.</w:t>
      </w:r>
    </w:p>
    <w:p w14:paraId="30464AB4" w14:textId="77777777" w:rsidR="00E664B0" w:rsidRPr="001E60C3" w:rsidRDefault="00E664B0" w:rsidP="00E17918">
      <w:pPr>
        <w:pStyle w:val="berschrift1"/>
      </w:pPr>
      <w:r>
        <w:lastRenderedPageBreak/>
        <w:t>Einführungsgespräch, Unterstützung und Schulung</w:t>
      </w:r>
    </w:p>
    <w:p w14:paraId="13ACAD37" w14:textId="652226A7" w:rsidR="00E664B0" w:rsidRPr="0032162D" w:rsidRDefault="000A0157" w:rsidP="0032162D">
      <w:pPr>
        <w:jc w:val="left"/>
        <w:rPr>
          <w:rFonts w:ascii="Open Sans" w:hAnsi="Open Sans" w:cs="Open Sans"/>
          <w:color w:val="000000" w:themeColor="text1"/>
          <w:sz w:val="22"/>
        </w:rPr>
      </w:pPr>
      <w:r>
        <w:rPr>
          <w:rFonts w:ascii="Open Sans" w:hAnsi="Open Sans"/>
          <w:color w:val="000000" w:themeColor="text1"/>
          <w:sz w:val="22"/>
        </w:rPr>
        <w:t>Wir werden Sie bei der Erfüllung Ihrer Rolle</w:t>
      </w:r>
      <w:r w:rsidR="004C67AB">
        <w:rPr>
          <w:rFonts w:ascii="Open Sans" w:hAnsi="Open Sans"/>
          <w:color w:val="000000" w:themeColor="text1"/>
          <w:sz w:val="22"/>
        </w:rPr>
        <w:t xml:space="preserve"> bzw. der </w:t>
      </w:r>
      <w:r w:rsidR="000E09D8">
        <w:rPr>
          <w:rFonts w:ascii="Open Sans" w:hAnsi="Open Sans"/>
          <w:color w:val="000000" w:themeColor="text1"/>
          <w:sz w:val="22"/>
        </w:rPr>
        <w:t xml:space="preserve">Ausübung Ihrer </w:t>
      </w:r>
      <w:r w:rsidR="006F07C0">
        <w:rPr>
          <w:rFonts w:ascii="Open Sans" w:hAnsi="Open Sans"/>
          <w:color w:val="000000" w:themeColor="text1"/>
          <w:sz w:val="22"/>
        </w:rPr>
        <w:t xml:space="preserve">Tätigkeiten </w:t>
      </w:r>
      <w:r>
        <w:rPr>
          <w:rFonts w:ascii="Open Sans" w:hAnsi="Open Sans"/>
          <w:color w:val="000000" w:themeColor="text1"/>
          <w:sz w:val="22"/>
        </w:rPr>
        <w:t xml:space="preserve">unterstützen </w:t>
      </w:r>
      <w:r w:rsidRPr="003F3349">
        <w:rPr>
          <w:rFonts w:ascii="Open Sans" w:hAnsi="Open Sans"/>
          <w:color w:val="000000" w:themeColor="text1"/>
          <w:sz w:val="22"/>
          <w:highlight w:val="lightGray"/>
        </w:rPr>
        <w:t>[(z. B. eine Einführungsveranstaltung organisieren und Sie während der gesamten [Initiative/</w:t>
      </w:r>
      <w:r w:rsidR="000E09D8" w:rsidRPr="003F3349">
        <w:rPr>
          <w:rFonts w:ascii="Open Sans" w:hAnsi="Open Sans"/>
          <w:color w:val="000000" w:themeColor="text1"/>
          <w:sz w:val="22"/>
          <w:highlight w:val="lightGray"/>
        </w:rPr>
        <w:t xml:space="preserve">des gesamten </w:t>
      </w:r>
      <w:r w:rsidRPr="003F3349">
        <w:rPr>
          <w:rFonts w:ascii="Open Sans" w:hAnsi="Open Sans"/>
          <w:color w:val="000000" w:themeColor="text1"/>
          <w:sz w:val="22"/>
          <w:highlight w:val="lightGray"/>
        </w:rPr>
        <w:t>Forschungsprojekt</w:t>
      </w:r>
      <w:r w:rsidR="000E09D8" w:rsidRPr="003F3349">
        <w:rPr>
          <w:rFonts w:ascii="Open Sans" w:hAnsi="Open Sans"/>
          <w:color w:val="000000" w:themeColor="text1"/>
          <w:sz w:val="22"/>
          <w:highlight w:val="lightGray"/>
        </w:rPr>
        <w:t>s</w:t>
      </w:r>
      <w:r w:rsidRPr="003F3349">
        <w:rPr>
          <w:rFonts w:ascii="Open Sans" w:hAnsi="Open Sans"/>
          <w:color w:val="000000" w:themeColor="text1"/>
          <w:sz w:val="22"/>
          <w:highlight w:val="lightGray"/>
        </w:rPr>
        <w:t>] unterstützen)]</w:t>
      </w:r>
      <w:r w:rsidRPr="003F3349">
        <w:rPr>
          <w:rFonts w:ascii="Open Sans" w:hAnsi="Open Sans"/>
          <w:color w:val="000000" w:themeColor="text1"/>
          <w:sz w:val="22"/>
        </w:rPr>
        <w:t>.</w:t>
      </w:r>
      <w:r>
        <w:rPr>
          <w:rFonts w:ascii="Open Sans" w:hAnsi="Open Sans"/>
          <w:color w:val="000000" w:themeColor="text1"/>
          <w:sz w:val="22"/>
        </w:rPr>
        <w:t xml:space="preserve"> Zudem können bei Bedarf spezielle Schulungen </w:t>
      </w:r>
      <w:r w:rsidRPr="003F3349">
        <w:rPr>
          <w:rFonts w:ascii="Open Sans" w:hAnsi="Open Sans"/>
          <w:color w:val="000000" w:themeColor="text1"/>
          <w:sz w:val="22"/>
          <w:highlight w:val="lightGray"/>
        </w:rPr>
        <w:t>[(z. B. zu</w:t>
      </w:r>
      <w:r w:rsidR="004C67AB" w:rsidRPr="003F3349">
        <w:rPr>
          <w:rFonts w:ascii="Open Sans" w:hAnsi="Open Sans"/>
          <w:color w:val="000000" w:themeColor="text1"/>
          <w:sz w:val="22"/>
          <w:highlight w:val="lightGray"/>
        </w:rPr>
        <w:t>m Thema</w:t>
      </w:r>
      <w:r w:rsidRPr="003F3349">
        <w:rPr>
          <w:rFonts w:ascii="Open Sans" w:hAnsi="Open Sans"/>
          <w:color w:val="000000" w:themeColor="text1"/>
          <w:sz w:val="22"/>
          <w:highlight w:val="lightGray"/>
        </w:rPr>
        <w:t xml:space="preserve"> Patienteneinwilligung)]</w:t>
      </w:r>
      <w:r>
        <w:rPr>
          <w:rFonts w:ascii="Open Sans" w:hAnsi="Open Sans"/>
          <w:color w:val="000000" w:themeColor="text1"/>
          <w:sz w:val="22"/>
        </w:rPr>
        <w:t xml:space="preserve"> organisiert werden.</w:t>
      </w:r>
    </w:p>
    <w:p w14:paraId="627DD7F1" w14:textId="77777777" w:rsidR="00E664B0" w:rsidRPr="001E60C3" w:rsidRDefault="00E664B0" w:rsidP="00E17918">
      <w:pPr>
        <w:pStyle w:val="berschrift1"/>
      </w:pPr>
      <w:r>
        <w:t>Vergütung</w:t>
      </w:r>
    </w:p>
    <w:p w14:paraId="10D224E6" w14:textId="15193C75" w:rsidR="00E664B0" w:rsidRPr="001E60C3" w:rsidRDefault="00E664B0" w:rsidP="004C67AB">
      <w:pPr>
        <w:jc w:val="left"/>
        <w:rPr>
          <w:rFonts w:ascii="Open Sans" w:hAnsi="Open Sans" w:cs="Open Sans"/>
          <w:b/>
          <w:color w:val="000000" w:themeColor="text1"/>
          <w:sz w:val="22"/>
        </w:rPr>
      </w:pPr>
      <w:r>
        <w:rPr>
          <w:rFonts w:ascii="Open Sans" w:hAnsi="Open Sans"/>
          <w:color w:val="000000" w:themeColor="text1"/>
          <w:sz w:val="22"/>
        </w:rPr>
        <w:t xml:space="preserve">Ihre Arbeit als </w:t>
      </w:r>
      <w:r w:rsidR="004C67AB" w:rsidRPr="004C67AB">
        <w:rPr>
          <w:rFonts w:ascii="Open Sans" w:hAnsi="Open Sans"/>
          <w:color w:val="000000" w:themeColor="text1"/>
          <w:sz w:val="22"/>
          <w:highlight w:val="lightGray"/>
        </w:rPr>
        <w:t>[PPI-Beitragende/PPI-Beitragender]</w:t>
      </w:r>
      <w:r w:rsidR="004C67AB" w:rsidRPr="004C67AB">
        <w:rPr>
          <w:rFonts w:ascii="Open Sans" w:hAnsi="Open Sans"/>
          <w:color w:val="000000" w:themeColor="text1"/>
          <w:sz w:val="22"/>
        </w:rPr>
        <w:t xml:space="preserve"> </w:t>
      </w:r>
      <w:r>
        <w:rPr>
          <w:rFonts w:ascii="Open Sans" w:hAnsi="Open Sans"/>
          <w:color w:val="000000" w:themeColor="text1"/>
          <w:sz w:val="22"/>
        </w:rPr>
        <w:t xml:space="preserve">wird gemäss </w:t>
      </w:r>
      <w:r w:rsidRPr="006A11C3">
        <w:rPr>
          <w:rFonts w:ascii="Open Sans" w:hAnsi="Open Sans"/>
          <w:color w:val="000000" w:themeColor="text1"/>
          <w:sz w:val="22"/>
        </w:rPr>
        <w:t xml:space="preserve">der </w:t>
      </w:r>
      <w:hyperlink r:id="rId13" w:history="1">
        <w:r w:rsidR="004C67AB" w:rsidRPr="006A11C3">
          <w:rPr>
            <w:rStyle w:val="Hyperlink"/>
            <w:rFonts w:ascii="Open Sans" w:hAnsi="Open Sans" w:cs="Open Sans"/>
            <w:color w:val="000000" w:themeColor="text1"/>
            <w:sz w:val="22"/>
          </w:rPr>
          <w:t>Vergütungsrichtlinie der SCTO für die Patienten- und Öffentlichkeitsbeteiligung</w:t>
        </w:r>
      </w:hyperlink>
      <w:r w:rsidRPr="004C67AB">
        <w:rPr>
          <w:rFonts w:ascii="Open Sans" w:hAnsi="Open Sans" w:cs="Open Sans"/>
          <w:sz w:val="22"/>
        </w:rPr>
        <w:t xml:space="preserve"> vergütet.</w:t>
      </w:r>
    </w:p>
    <w:p w14:paraId="68DE580E" w14:textId="77777777" w:rsidR="00E664B0" w:rsidRPr="001E60C3" w:rsidRDefault="00E664B0" w:rsidP="0032162D">
      <w:pPr>
        <w:jc w:val="left"/>
        <w:rPr>
          <w:rFonts w:ascii="Open Sans" w:hAnsi="Open Sans" w:cs="Open Sans"/>
          <w:b/>
          <w:sz w:val="22"/>
        </w:rPr>
      </w:pPr>
    </w:p>
    <w:p w14:paraId="34E4FC62" w14:textId="77777777" w:rsidR="00E664B0" w:rsidRPr="001E60C3" w:rsidRDefault="00E664B0" w:rsidP="0032162D">
      <w:pPr>
        <w:jc w:val="left"/>
        <w:rPr>
          <w:rFonts w:ascii="Open Sans" w:hAnsi="Open Sans" w:cs="Open Sans"/>
          <w:sz w:val="22"/>
        </w:rPr>
      </w:pPr>
      <w:r>
        <w:rPr>
          <w:rFonts w:ascii="Open Sans" w:hAnsi="Open Sans"/>
          <w:sz w:val="22"/>
        </w:rPr>
        <w:t xml:space="preserve">Sie können die Vergütung auch ablehnen oder um eine nicht-monetäre Vergütung bitten </w:t>
      </w:r>
      <w:r w:rsidRPr="004C67AB">
        <w:rPr>
          <w:rFonts w:ascii="Open Sans" w:hAnsi="Open Sans"/>
          <w:sz w:val="22"/>
          <w:highlight w:val="lightGray"/>
        </w:rPr>
        <w:t>[(z. B. in Form von Geschenkgutscheinen oder der Möglichkeit zur Teilnahme an Kursen, Schulungsveranstaltungen oder Konferenzen)</w:t>
      </w:r>
      <w:r>
        <w:rPr>
          <w:rFonts w:ascii="Open Sans" w:hAnsi="Open Sans"/>
          <w:sz w:val="22"/>
          <w:highlight w:val="lightGray"/>
        </w:rPr>
        <w:t>]</w:t>
      </w:r>
      <w:r>
        <w:rPr>
          <w:rFonts w:ascii="Open Sans" w:hAnsi="Open Sans"/>
          <w:sz w:val="22"/>
        </w:rPr>
        <w:t>. Bitte beachten Sie, dass die Ablehnung einer finanziellen Entschädigung keinen Einfluss auf ihre Beteiligungsmöglichkeiten hat.</w:t>
      </w:r>
    </w:p>
    <w:p w14:paraId="4FB319A3" w14:textId="7966E207" w:rsidR="00E664B0" w:rsidRPr="001E60C3" w:rsidRDefault="003A12BE" w:rsidP="00E17918">
      <w:pPr>
        <w:pStyle w:val="berschrift1"/>
      </w:pPr>
      <w:r>
        <w:t xml:space="preserve">Beendigung </w:t>
      </w:r>
      <w:r w:rsidR="000E09D8">
        <w:t>des Engagements</w:t>
      </w:r>
    </w:p>
    <w:p w14:paraId="24EB5A7B" w14:textId="5079E16E" w:rsidR="00E664B0" w:rsidRPr="001E60C3" w:rsidRDefault="00E664B0" w:rsidP="0032162D">
      <w:pPr>
        <w:jc w:val="left"/>
        <w:rPr>
          <w:rFonts w:ascii="Open Sans" w:hAnsi="Open Sans" w:cs="Open Sans"/>
          <w:color w:val="E36C0A" w:themeColor="accent6" w:themeShade="BF"/>
          <w:sz w:val="22"/>
        </w:rPr>
      </w:pPr>
      <w:r>
        <w:rPr>
          <w:rFonts w:ascii="Open Sans" w:hAnsi="Open Sans"/>
          <w:color w:val="000000" w:themeColor="text1"/>
          <w:sz w:val="22"/>
        </w:rPr>
        <w:t xml:space="preserve">Wir gehen davon aus, dass alle Beteiligten ihr Bestes tun, um die Zusammenarbeit zum Erfolg zu führen. Sollten jedoch unvorhergesehene Umstände eintreten, können Sie Ihre Beteiligung jederzeit beenden, indem Sie Ihre Kontaktperson für </w:t>
      </w:r>
      <w:r w:rsidRPr="003F3349">
        <w:rPr>
          <w:rFonts w:ascii="Open Sans" w:hAnsi="Open Sans"/>
          <w:color w:val="000000" w:themeColor="text1"/>
          <w:sz w:val="22"/>
          <w:highlight w:val="lightGray"/>
        </w:rPr>
        <w:t>[</w:t>
      </w:r>
      <w:r w:rsidR="003F3349" w:rsidRPr="003F3349">
        <w:rPr>
          <w:rFonts w:ascii="Open Sans" w:hAnsi="Open Sans"/>
          <w:color w:val="000000" w:themeColor="text1"/>
          <w:sz w:val="22"/>
          <w:highlight w:val="lightGray"/>
        </w:rPr>
        <w:t xml:space="preserve">diese </w:t>
      </w:r>
      <w:r w:rsidRPr="003F3349">
        <w:rPr>
          <w:rFonts w:ascii="Open Sans" w:hAnsi="Open Sans"/>
          <w:color w:val="000000" w:themeColor="text1"/>
          <w:sz w:val="22"/>
          <w:highlight w:val="lightGray"/>
        </w:rPr>
        <w:t>Initiative/</w:t>
      </w:r>
      <w:r w:rsidR="003F3349" w:rsidRPr="003F3349">
        <w:rPr>
          <w:rFonts w:ascii="Open Sans" w:hAnsi="Open Sans"/>
          <w:color w:val="000000" w:themeColor="text1"/>
          <w:sz w:val="22"/>
          <w:highlight w:val="lightGray"/>
        </w:rPr>
        <w:t xml:space="preserve">dieses </w:t>
      </w:r>
      <w:r w:rsidRPr="003F3349">
        <w:rPr>
          <w:rFonts w:ascii="Open Sans" w:hAnsi="Open Sans"/>
          <w:color w:val="000000" w:themeColor="text1"/>
          <w:sz w:val="22"/>
          <w:highlight w:val="lightGray"/>
        </w:rPr>
        <w:t>Forschungsprojekt]</w:t>
      </w:r>
      <w:r>
        <w:rPr>
          <w:rFonts w:ascii="Open Sans" w:hAnsi="Open Sans"/>
          <w:color w:val="000000" w:themeColor="text1"/>
          <w:sz w:val="22"/>
        </w:rPr>
        <w:t xml:space="preserve"> benachrichtigen. Sie müssen dafür keinen Grund angeben. Wir würden es jedoch begrüssen, wenn Sie uns mitteilen, warum Sie Ihre Beteiligung beenden möchten, damit wir die Zusammenarbeit mit unseren PPI-Partnern bei künftigen </w:t>
      </w:r>
      <w:r w:rsidRPr="003F3349">
        <w:rPr>
          <w:rFonts w:ascii="Open Sans" w:hAnsi="Open Sans"/>
          <w:color w:val="000000" w:themeColor="text1"/>
          <w:sz w:val="22"/>
          <w:highlight w:val="lightGray"/>
        </w:rPr>
        <w:t>[Initiativen/Forschungsprojekten]</w:t>
      </w:r>
      <w:r>
        <w:rPr>
          <w:rFonts w:ascii="Open Sans" w:hAnsi="Open Sans"/>
          <w:color w:val="000000" w:themeColor="text1"/>
          <w:sz w:val="22"/>
        </w:rPr>
        <w:t xml:space="preserve"> verbessern können.</w:t>
      </w:r>
    </w:p>
    <w:p w14:paraId="73FAF979" w14:textId="77777777" w:rsidR="00E664B0" w:rsidRPr="001E60C3" w:rsidRDefault="00E664B0" w:rsidP="00E17918">
      <w:pPr>
        <w:pStyle w:val="berschrift1"/>
      </w:pPr>
      <w:r>
        <w:t>Kontakt</w:t>
      </w:r>
    </w:p>
    <w:p w14:paraId="3DD4CA0B" w14:textId="77777777" w:rsidR="006A11C3" w:rsidRDefault="000E09D8" w:rsidP="0032162D">
      <w:pPr>
        <w:jc w:val="left"/>
        <w:rPr>
          <w:rFonts w:ascii="Open Sans" w:hAnsi="Open Sans"/>
          <w:sz w:val="22"/>
        </w:rPr>
      </w:pPr>
      <w:r>
        <w:rPr>
          <w:rFonts w:ascii="Open Sans" w:hAnsi="Open Sans"/>
          <w:sz w:val="22"/>
        </w:rPr>
        <w:t xml:space="preserve">Ihre </w:t>
      </w:r>
      <w:r w:rsidR="00E664B0">
        <w:rPr>
          <w:rFonts w:ascii="Open Sans" w:hAnsi="Open Sans"/>
          <w:sz w:val="22"/>
        </w:rPr>
        <w:t xml:space="preserve">Hauptkontaktperson für </w:t>
      </w:r>
      <w:r w:rsidR="00E664B0" w:rsidRPr="003F3349">
        <w:rPr>
          <w:rFonts w:ascii="Open Sans" w:hAnsi="Open Sans"/>
          <w:sz w:val="22"/>
          <w:highlight w:val="lightGray"/>
        </w:rPr>
        <w:t>[</w:t>
      </w:r>
      <w:r w:rsidR="003F3349" w:rsidRPr="003F3349">
        <w:rPr>
          <w:rFonts w:ascii="Open Sans" w:hAnsi="Open Sans"/>
          <w:sz w:val="22"/>
          <w:highlight w:val="lightGray"/>
        </w:rPr>
        <w:t xml:space="preserve">diese </w:t>
      </w:r>
      <w:r w:rsidR="00E664B0" w:rsidRPr="003F3349">
        <w:rPr>
          <w:rFonts w:ascii="Open Sans" w:hAnsi="Open Sans"/>
          <w:sz w:val="22"/>
          <w:highlight w:val="lightGray"/>
        </w:rPr>
        <w:t>Initiative/</w:t>
      </w:r>
      <w:r w:rsidR="003F3349" w:rsidRPr="003F3349">
        <w:rPr>
          <w:rFonts w:ascii="Open Sans" w:hAnsi="Open Sans"/>
          <w:sz w:val="22"/>
          <w:highlight w:val="lightGray"/>
        </w:rPr>
        <w:t xml:space="preserve">dieses </w:t>
      </w:r>
      <w:r w:rsidR="00E664B0" w:rsidRPr="003F3349">
        <w:rPr>
          <w:rFonts w:ascii="Open Sans" w:hAnsi="Open Sans"/>
          <w:sz w:val="22"/>
          <w:highlight w:val="lightGray"/>
        </w:rPr>
        <w:t>Forschungsprojekt]</w:t>
      </w:r>
      <w:r w:rsidR="00E664B0">
        <w:rPr>
          <w:rFonts w:ascii="Open Sans" w:hAnsi="Open Sans"/>
          <w:sz w:val="22"/>
        </w:rPr>
        <w:t xml:space="preserve"> ist </w:t>
      </w:r>
      <w:r w:rsidR="00E664B0" w:rsidRPr="003F3349">
        <w:rPr>
          <w:rFonts w:ascii="Open Sans" w:hAnsi="Open Sans"/>
          <w:sz w:val="22"/>
          <w:highlight w:val="lightGray"/>
        </w:rPr>
        <w:t>[Name]</w:t>
      </w:r>
      <w:r w:rsidR="00E664B0">
        <w:rPr>
          <w:rFonts w:ascii="Open Sans" w:hAnsi="Open Sans"/>
          <w:sz w:val="22"/>
        </w:rPr>
        <w:t xml:space="preserve">. Sollten Sie daran interessiert sein, sich als </w:t>
      </w:r>
      <w:r w:rsidR="00FC5C40" w:rsidRPr="004C67AB">
        <w:rPr>
          <w:rFonts w:ascii="Open Sans" w:hAnsi="Open Sans"/>
          <w:color w:val="000000" w:themeColor="text1"/>
          <w:sz w:val="22"/>
          <w:highlight w:val="lightGray"/>
        </w:rPr>
        <w:t>[PPI-Beitragende/PPI-Beitragender]</w:t>
      </w:r>
      <w:r w:rsidR="00FC5C40" w:rsidRPr="004C67AB">
        <w:rPr>
          <w:rFonts w:ascii="Open Sans" w:hAnsi="Open Sans"/>
          <w:color w:val="000000" w:themeColor="text1"/>
          <w:sz w:val="22"/>
        </w:rPr>
        <w:t xml:space="preserve"> </w:t>
      </w:r>
      <w:r w:rsidR="00E664B0">
        <w:rPr>
          <w:rFonts w:ascii="Open Sans" w:hAnsi="Open Sans"/>
          <w:sz w:val="22"/>
        </w:rPr>
        <w:t xml:space="preserve">zu engagieren oder </w:t>
      </w:r>
      <w:r w:rsidR="00FC5C40">
        <w:rPr>
          <w:rFonts w:ascii="Open Sans" w:hAnsi="Open Sans"/>
          <w:sz w:val="22"/>
        </w:rPr>
        <w:t xml:space="preserve">falls Sie </w:t>
      </w:r>
      <w:r w:rsidR="00E664B0">
        <w:rPr>
          <w:rFonts w:ascii="Open Sans" w:hAnsi="Open Sans"/>
          <w:sz w:val="22"/>
        </w:rPr>
        <w:t xml:space="preserve">mehr über </w:t>
      </w:r>
      <w:r w:rsidR="00E664B0" w:rsidRPr="003F3349">
        <w:rPr>
          <w:rFonts w:ascii="Open Sans" w:hAnsi="Open Sans"/>
          <w:sz w:val="22"/>
          <w:highlight w:val="lightGray"/>
        </w:rPr>
        <w:t xml:space="preserve">[die Rolle </w:t>
      </w:r>
      <w:r w:rsidR="00FC5C40" w:rsidRPr="004C67AB">
        <w:rPr>
          <w:rFonts w:ascii="Open Sans" w:hAnsi="Open Sans"/>
          <w:color w:val="000000" w:themeColor="text1"/>
          <w:sz w:val="22"/>
          <w:highlight w:val="lightGray"/>
        </w:rPr>
        <w:t>[</w:t>
      </w:r>
      <w:r w:rsidR="00FC5C40">
        <w:rPr>
          <w:rFonts w:ascii="Open Sans" w:hAnsi="Open Sans"/>
          <w:color w:val="000000" w:themeColor="text1"/>
          <w:sz w:val="22"/>
          <w:highlight w:val="lightGray"/>
        </w:rPr>
        <w:t xml:space="preserve">einer </w:t>
      </w:r>
      <w:r w:rsidR="00FC5C40" w:rsidRPr="004C67AB">
        <w:rPr>
          <w:rFonts w:ascii="Open Sans" w:hAnsi="Open Sans"/>
          <w:color w:val="000000" w:themeColor="text1"/>
          <w:sz w:val="22"/>
          <w:highlight w:val="lightGray"/>
        </w:rPr>
        <w:t>PPI-Beitragende</w:t>
      </w:r>
      <w:r w:rsidR="00FC5C40">
        <w:rPr>
          <w:rFonts w:ascii="Open Sans" w:hAnsi="Open Sans"/>
          <w:color w:val="000000" w:themeColor="text1"/>
          <w:sz w:val="22"/>
          <w:highlight w:val="lightGray"/>
        </w:rPr>
        <w:t>n</w:t>
      </w:r>
      <w:r w:rsidR="00FC5C40" w:rsidRPr="004C67AB">
        <w:rPr>
          <w:rFonts w:ascii="Open Sans" w:hAnsi="Open Sans"/>
          <w:color w:val="000000" w:themeColor="text1"/>
          <w:sz w:val="22"/>
          <w:highlight w:val="lightGray"/>
        </w:rPr>
        <w:t>/</w:t>
      </w:r>
      <w:r w:rsidR="00FC5C40">
        <w:rPr>
          <w:rFonts w:ascii="Open Sans" w:hAnsi="Open Sans"/>
          <w:color w:val="000000" w:themeColor="text1"/>
          <w:sz w:val="22"/>
          <w:highlight w:val="lightGray"/>
        </w:rPr>
        <w:t xml:space="preserve">eines </w:t>
      </w:r>
      <w:r w:rsidR="00FC5C40" w:rsidRPr="004C67AB">
        <w:rPr>
          <w:rFonts w:ascii="Open Sans" w:hAnsi="Open Sans"/>
          <w:color w:val="000000" w:themeColor="text1"/>
          <w:sz w:val="22"/>
          <w:highlight w:val="lightGray"/>
        </w:rPr>
        <w:t>PPI-Beitragende</w:t>
      </w:r>
      <w:r w:rsidR="00FC5C40">
        <w:rPr>
          <w:rFonts w:ascii="Open Sans" w:hAnsi="Open Sans"/>
          <w:color w:val="000000" w:themeColor="text1"/>
          <w:sz w:val="22"/>
          <w:highlight w:val="lightGray"/>
        </w:rPr>
        <w:t xml:space="preserve">n] </w:t>
      </w:r>
      <w:r w:rsidR="00E664B0" w:rsidRPr="003F3349">
        <w:rPr>
          <w:rFonts w:ascii="Open Sans" w:hAnsi="Open Sans"/>
          <w:sz w:val="22"/>
          <w:highlight w:val="lightGray"/>
        </w:rPr>
        <w:t>und/oder [</w:t>
      </w:r>
      <w:r w:rsidR="00FC5C40">
        <w:rPr>
          <w:rFonts w:ascii="Open Sans" w:hAnsi="Open Sans"/>
          <w:sz w:val="22"/>
          <w:highlight w:val="lightGray"/>
        </w:rPr>
        <w:t xml:space="preserve">die </w:t>
      </w:r>
      <w:r w:rsidR="00E664B0" w:rsidRPr="003F3349">
        <w:rPr>
          <w:rFonts w:ascii="Open Sans" w:hAnsi="Open Sans"/>
          <w:sz w:val="22"/>
          <w:highlight w:val="lightGray"/>
        </w:rPr>
        <w:t>Initiative</w:t>
      </w:r>
      <w:r w:rsidR="00A00D0E" w:rsidRPr="003F3349">
        <w:rPr>
          <w:rFonts w:ascii="Open Sans" w:hAnsi="Open Sans"/>
          <w:sz w:val="22"/>
          <w:highlight w:val="lightGray"/>
        </w:rPr>
        <w:t>/</w:t>
      </w:r>
      <w:r w:rsidR="00FC5C40">
        <w:rPr>
          <w:rFonts w:ascii="Open Sans" w:hAnsi="Open Sans"/>
          <w:sz w:val="22"/>
          <w:highlight w:val="lightGray"/>
        </w:rPr>
        <w:t xml:space="preserve">das </w:t>
      </w:r>
      <w:r w:rsidR="00E664B0" w:rsidRPr="003F3349">
        <w:rPr>
          <w:rFonts w:ascii="Open Sans" w:hAnsi="Open Sans"/>
          <w:sz w:val="22"/>
          <w:highlight w:val="lightGray"/>
        </w:rPr>
        <w:t>Forschungsprojekt]</w:t>
      </w:r>
      <w:r w:rsidR="00E664B0">
        <w:rPr>
          <w:rFonts w:ascii="Open Sans" w:hAnsi="Open Sans"/>
          <w:sz w:val="22"/>
        </w:rPr>
        <w:t xml:space="preserve"> erfahren </w:t>
      </w:r>
      <w:r w:rsidR="00FC5C40">
        <w:rPr>
          <w:rFonts w:ascii="Open Sans" w:hAnsi="Open Sans"/>
          <w:sz w:val="22"/>
        </w:rPr>
        <w:t>möchten</w:t>
      </w:r>
      <w:r w:rsidR="00E664B0">
        <w:rPr>
          <w:rFonts w:ascii="Open Sans" w:hAnsi="Open Sans"/>
          <w:sz w:val="22"/>
        </w:rPr>
        <w:t xml:space="preserve">, wenden Sie sich bitte an </w:t>
      </w:r>
      <w:r w:rsidR="00E664B0" w:rsidRPr="00FC5C40">
        <w:rPr>
          <w:rFonts w:ascii="Open Sans" w:hAnsi="Open Sans"/>
          <w:sz w:val="22"/>
          <w:highlight w:val="lightGray"/>
        </w:rPr>
        <w:t>[Name]</w:t>
      </w:r>
      <w:r w:rsidR="00E664B0">
        <w:rPr>
          <w:rFonts w:ascii="Open Sans" w:hAnsi="Open Sans"/>
          <w:sz w:val="22"/>
        </w:rPr>
        <w:t xml:space="preserve"> via </w:t>
      </w:r>
    </w:p>
    <w:p w14:paraId="7E417A29" w14:textId="62D5C433" w:rsidR="00E664B0" w:rsidRPr="001E60C3" w:rsidRDefault="00E664B0" w:rsidP="0032162D">
      <w:pPr>
        <w:jc w:val="left"/>
        <w:rPr>
          <w:rFonts w:ascii="Open Sans" w:hAnsi="Open Sans" w:cs="Open Sans"/>
          <w:sz w:val="22"/>
          <w:highlight w:val="lightGray"/>
        </w:rPr>
      </w:pPr>
      <w:r w:rsidRPr="00FC5C40">
        <w:rPr>
          <w:rFonts w:ascii="Open Sans" w:hAnsi="Open Sans"/>
          <w:sz w:val="22"/>
          <w:highlight w:val="lightGray"/>
        </w:rPr>
        <w:t>[E-Mail und/oder Telefonnummer]</w:t>
      </w:r>
      <w:r>
        <w:rPr>
          <w:rFonts w:ascii="Open Sans" w:hAnsi="Open Sans"/>
          <w:sz w:val="22"/>
        </w:rPr>
        <w:t>.</w:t>
      </w:r>
    </w:p>
    <w:p w14:paraId="30F8639E" w14:textId="77777777" w:rsidR="00E664B0" w:rsidRPr="001E60C3" w:rsidRDefault="00E664B0" w:rsidP="0032162D">
      <w:pPr>
        <w:jc w:val="left"/>
        <w:rPr>
          <w:rFonts w:ascii="Open Sans" w:hAnsi="Open Sans" w:cs="Open Sans"/>
          <w:sz w:val="22"/>
        </w:rPr>
      </w:pPr>
    </w:p>
    <w:p w14:paraId="44126D74" w14:textId="60D472F2" w:rsidR="00E664B0" w:rsidRPr="001E60C3" w:rsidRDefault="00E664B0" w:rsidP="0032162D">
      <w:pPr>
        <w:jc w:val="left"/>
        <w:rPr>
          <w:rFonts w:ascii="Open Sans" w:hAnsi="Open Sans" w:cs="Open Sans"/>
          <w:sz w:val="22"/>
          <w:highlight w:val="lightGray"/>
        </w:rPr>
      </w:pPr>
      <w:r>
        <w:rPr>
          <w:rFonts w:ascii="Open Sans" w:hAnsi="Open Sans"/>
          <w:sz w:val="22"/>
          <w:highlight w:val="lightGray"/>
        </w:rPr>
        <w:t xml:space="preserve">[ODER: Fügen Sie eine URL/einen Link zu einer Website (falls vorhanden) ein, auf der potenzielle PPI-Beitragende weitere relevante Informationen über die Rolle </w:t>
      </w:r>
      <w:r w:rsidR="003D13FA">
        <w:rPr>
          <w:rFonts w:ascii="Open Sans" w:hAnsi="Open Sans"/>
          <w:sz w:val="22"/>
          <w:highlight w:val="lightGray"/>
        </w:rPr>
        <w:t>der</w:t>
      </w:r>
      <w:r>
        <w:rPr>
          <w:rFonts w:ascii="Open Sans" w:hAnsi="Open Sans"/>
          <w:sz w:val="22"/>
          <w:highlight w:val="lightGray"/>
        </w:rPr>
        <w:t xml:space="preserve"> PPI-Beitragenden und/oder die Initiative/das Forschungsprojekt finden können].</w:t>
      </w:r>
    </w:p>
    <w:p w14:paraId="11FDD8CE" w14:textId="77777777" w:rsidR="00E664B0" w:rsidRPr="001E60C3" w:rsidRDefault="00E664B0" w:rsidP="0032162D">
      <w:pPr>
        <w:jc w:val="left"/>
        <w:rPr>
          <w:rFonts w:ascii="Open Sans" w:hAnsi="Open Sans" w:cs="Open Sans"/>
          <w:sz w:val="22"/>
        </w:rPr>
      </w:pPr>
    </w:p>
    <w:p w14:paraId="52730C42" w14:textId="0D765DE1" w:rsidR="00E664B0" w:rsidRPr="00CB4DAC" w:rsidRDefault="003A12BE" w:rsidP="00A00D0E">
      <w:pPr>
        <w:jc w:val="left"/>
        <w:rPr>
          <w:rFonts w:ascii="Open Sans" w:hAnsi="Open Sans"/>
          <w:color w:val="000000" w:themeColor="text1"/>
          <w:sz w:val="22"/>
        </w:rPr>
      </w:pPr>
      <w:r>
        <w:rPr>
          <w:rFonts w:ascii="Open Sans" w:hAnsi="Open Sans"/>
          <w:color w:val="000000" w:themeColor="text1"/>
          <w:sz w:val="22"/>
        </w:rPr>
        <w:t>Vielen Dank für die Prüfung unsere</w:t>
      </w:r>
      <w:r w:rsidR="00A00D0E">
        <w:rPr>
          <w:rFonts w:ascii="Open Sans" w:hAnsi="Open Sans"/>
          <w:color w:val="000000" w:themeColor="text1"/>
          <w:sz w:val="22"/>
        </w:rPr>
        <w:t>r</w:t>
      </w:r>
      <w:r>
        <w:rPr>
          <w:rFonts w:ascii="Open Sans" w:hAnsi="Open Sans"/>
          <w:color w:val="000000" w:themeColor="text1"/>
          <w:sz w:val="22"/>
        </w:rPr>
        <w:t xml:space="preserve"> </w:t>
      </w:r>
      <w:r w:rsidR="00A00D0E">
        <w:rPr>
          <w:rFonts w:ascii="Open Sans" w:hAnsi="Open Sans"/>
          <w:color w:val="000000" w:themeColor="text1"/>
          <w:sz w:val="22"/>
        </w:rPr>
        <w:t>Anfrage</w:t>
      </w:r>
      <w:r>
        <w:rPr>
          <w:rFonts w:ascii="Open Sans" w:hAnsi="Open Sans"/>
          <w:color w:val="000000" w:themeColor="text1"/>
          <w:sz w:val="22"/>
        </w:rPr>
        <w:t>. Wir würden uns</w:t>
      </w:r>
      <w:r w:rsidR="00A00D0E">
        <w:rPr>
          <w:rFonts w:ascii="Open Sans" w:hAnsi="Open Sans"/>
          <w:color w:val="000000" w:themeColor="text1"/>
          <w:sz w:val="22"/>
        </w:rPr>
        <w:t xml:space="preserve"> freuen, </w:t>
      </w:r>
      <w:r w:rsidR="00A00D0E" w:rsidRPr="003D13FA">
        <w:rPr>
          <w:rFonts w:ascii="Open Sans" w:hAnsi="Open Sans"/>
          <w:color w:val="000000" w:themeColor="text1"/>
          <w:sz w:val="22"/>
          <w:highlight w:val="lightGray"/>
        </w:rPr>
        <w:t>[</w:t>
      </w:r>
      <w:r w:rsidR="003D13FA" w:rsidRPr="003D13FA">
        <w:rPr>
          <w:rFonts w:ascii="Open Sans" w:hAnsi="Open Sans"/>
          <w:color w:val="000000" w:themeColor="text1"/>
          <w:sz w:val="22"/>
          <w:highlight w:val="lightGray"/>
        </w:rPr>
        <w:t xml:space="preserve">an </w:t>
      </w:r>
      <w:r w:rsidR="00774A80">
        <w:rPr>
          <w:rFonts w:ascii="Open Sans" w:hAnsi="Open Sans"/>
          <w:color w:val="000000" w:themeColor="text1"/>
          <w:sz w:val="22"/>
          <w:highlight w:val="lightGray"/>
        </w:rPr>
        <w:t>dieser</w:t>
      </w:r>
      <w:r w:rsidR="003D13FA" w:rsidRPr="003D13FA">
        <w:rPr>
          <w:rFonts w:ascii="Open Sans" w:hAnsi="Open Sans"/>
          <w:color w:val="000000" w:themeColor="text1"/>
          <w:sz w:val="22"/>
          <w:highlight w:val="lightGray"/>
        </w:rPr>
        <w:t xml:space="preserve"> </w:t>
      </w:r>
      <w:r w:rsidR="00A00D0E" w:rsidRPr="003D13FA">
        <w:rPr>
          <w:rFonts w:ascii="Open Sans" w:hAnsi="Open Sans"/>
          <w:color w:val="000000" w:themeColor="text1"/>
          <w:sz w:val="22"/>
          <w:highlight w:val="lightGray"/>
        </w:rPr>
        <w:t>Initiative/</w:t>
      </w:r>
      <w:r w:rsidR="003D13FA" w:rsidRPr="003D13FA">
        <w:rPr>
          <w:rFonts w:ascii="Open Sans" w:hAnsi="Open Sans"/>
          <w:color w:val="000000" w:themeColor="text1"/>
          <w:sz w:val="22"/>
          <w:highlight w:val="lightGray"/>
        </w:rPr>
        <w:t>a</w:t>
      </w:r>
      <w:r w:rsidR="00774A80">
        <w:rPr>
          <w:rFonts w:ascii="Open Sans" w:hAnsi="Open Sans"/>
          <w:color w:val="000000" w:themeColor="text1"/>
          <w:sz w:val="22"/>
          <w:highlight w:val="lightGray"/>
        </w:rPr>
        <w:t>n diesem</w:t>
      </w:r>
      <w:r w:rsidR="003D13FA" w:rsidRPr="003D13FA">
        <w:rPr>
          <w:rFonts w:ascii="Open Sans" w:hAnsi="Open Sans"/>
          <w:color w:val="000000" w:themeColor="text1"/>
          <w:sz w:val="22"/>
          <w:highlight w:val="lightGray"/>
        </w:rPr>
        <w:t xml:space="preserve"> </w:t>
      </w:r>
      <w:r w:rsidR="00A00D0E" w:rsidRPr="003D13FA">
        <w:rPr>
          <w:rFonts w:ascii="Open Sans" w:hAnsi="Open Sans"/>
          <w:color w:val="000000" w:themeColor="text1"/>
          <w:sz w:val="22"/>
          <w:highlight w:val="lightGray"/>
        </w:rPr>
        <w:t>Forschungsprojekt]</w:t>
      </w:r>
      <w:r w:rsidR="00A00D0E">
        <w:rPr>
          <w:rFonts w:ascii="Open Sans" w:hAnsi="Open Sans"/>
          <w:color w:val="000000" w:themeColor="text1"/>
          <w:sz w:val="22"/>
        </w:rPr>
        <w:t xml:space="preserve"> mit Ihnen z</w:t>
      </w:r>
      <w:r>
        <w:rPr>
          <w:rFonts w:ascii="Open Sans" w:hAnsi="Open Sans"/>
          <w:color w:val="000000" w:themeColor="text1"/>
          <w:sz w:val="22"/>
        </w:rPr>
        <w:t>usammen</w:t>
      </w:r>
      <w:r w:rsidR="00A00D0E">
        <w:rPr>
          <w:rFonts w:ascii="Open Sans" w:hAnsi="Open Sans"/>
          <w:color w:val="000000" w:themeColor="text1"/>
          <w:sz w:val="22"/>
        </w:rPr>
        <w:t>zu</w:t>
      </w:r>
      <w:r>
        <w:rPr>
          <w:rFonts w:ascii="Open Sans" w:hAnsi="Open Sans"/>
          <w:color w:val="000000" w:themeColor="text1"/>
          <w:sz w:val="22"/>
        </w:rPr>
        <w:t>arbeiten.</w:t>
      </w:r>
    </w:p>
    <w:p w14:paraId="22AA2D60" w14:textId="77777777" w:rsidR="00E664B0" w:rsidRPr="001E60C3" w:rsidRDefault="00E664B0" w:rsidP="0032162D">
      <w:pPr>
        <w:jc w:val="left"/>
        <w:rPr>
          <w:rFonts w:ascii="Open Sans" w:hAnsi="Open Sans" w:cs="Open Sans"/>
          <w:color w:val="000000" w:themeColor="text1"/>
          <w:sz w:val="22"/>
        </w:rPr>
      </w:pPr>
    </w:p>
    <w:p w14:paraId="759B76D7" w14:textId="77777777" w:rsidR="00E664B0" w:rsidRPr="001E60C3" w:rsidRDefault="00E664B0" w:rsidP="006A11C3">
      <w:pPr>
        <w:jc w:val="left"/>
        <w:rPr>
          <w:rFonts w:ascii="Open Sans" w:hAnsi="Open Sans" w:cs="Open Sans"/>
          <w:color w:val="000000" w:themeColor="text1"/>
          <w:sz w:val="22"/>
        </w:rPr>
      </w:pPr>
      <w:r>
        <w:rPr>
          <w:rFonts w:ascii="Open Sans" w:hAnsi="Open Sans"/>
          <w:color w:val="000000" w:themeColor="text1"/>
          <w:sz w:val="22"/>
        </w:rPr>
        <w:t>Freundliche Grüsse</w:t>
      </w:r>
    </w:p>
    <w:p w14:paraId="682B146F" w14:textId="77777777" w:rsidR="00E664B0" w:rsidRPr="001E60C3" w:rsidRDefault="00E664B0" w:rsidP="0032162D">
      <w:pPr>
        <w:jc w:val="left"/>
        <w:rPr>
          <w:rFonts w:ascii="Open Sans" w:hAnsi="Open Sans" w:cs="Open Sans"/>
        </w:rPr>
      </w:pPr>
    </w:p>
    <w:p w14:paraId="57BBC9C1" w14:textId="0AE12F8B" w:rsidR="008E235E" w:rsidRPr="00457C3B" w:rsidRDefault="00E664B0" w:rsidP="0032162D">
      <w:pPr>
        <w:jc w:val="left"/>
        <w:rPr>
          <w:rFonts w:ascii="Open Sans" w:hAnsi="Open Sans" w:cs="Open Sans"/>
          <w:sz w:val="22"/>
          <w:highlight w:val="lightGray"/>
        </w:rPr>
      </w:pPr>
      <w:r>
        <w:rPr>
          <w:rFonts w:ascii="Open Sans" w:hAnsi="Open Sans"/>
          <w:sz w:val="22"/>
          <w:highlight w:val="lightGray"/>
        </w:rPr>
        <w:t xml:space="preserve">[Name und Unterschrift der Hauptkontaktperson für </w:t>
      </w:r>
      <w:r w:rsidR="003D13FA">
        <w:rPr>
          <w:rFonts w:ascii="Open Sans" w:hAnsi="Open Sans"/>
          <w:sz w:val="22"/>
          <w:highlight w:val="lightGray"/>
        </w:rPr>
        <w:t xml:space="preserve">die </w:t>
      </w:r>
      <w:r>
        <w:rPr>
          <w:rFonts w:ascii="Open Sans" w:hAnsi="Open Sans"/>
          <w:sz w:val="22"/>
          <w:highlight w:val="lightGray"/>
        </w:rPr>
        <w:t>Initiative/</w:t>
      </w:r>
      <w:r w:rsidR="003D13FA">
        <w:rPr>
          <w:rFonts w:ascii="Open Sans" w:hAnsi="Open Sans"/>
          <w:sz w:val="22"/>
          <w:highlight w:val="lightGray"/>
        </w:rPr>
        <w:t xml:space="preserve">das </w:t>
      </w:r>
      <w:r>
        <w:rPr>
          <w:rFonts w:ascii="Open Sans" w:hAnsi="Open Sans"/>
          <w:sz w:val="22"/>
          <w:highlight w:val="lightGray"/>
        </w:rPr>
        <w:t>Forschungsprojekt]</w:t>
      </w:r>
    </w:p>
    <w:sectPr w:rsidR="008E235E" w:rsidRPr="00457C3B" w:rsidSect="006A11C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827" w:right="991" w:bottom="485" w:left="1134" w:header="567" w:footer="32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13D7" w14:textId="77777777" w:rsidR="00EA0F39" w:rsidRDefault="00EA0F39" w:rsidP="00F91D37">
      <w:pPr>
        <w:spacing w:line="240" w:lineRule="auto"/>
      </w:pPr>
      <w:r>
        <w:separator/>
      </w:r>
    </w:p>
  </w:endnote>
  <w:endnote w:type="continuationSeparator" w:id="0">
    <w:p w14:paraId="4C58DED8" w14:textId="77777777" w:rsidR="00EA0F39" w:rsidRDefault="00EA0F3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wift LT Std Light">
    <w:altName w:val="Cambria"/>
    <w:panose1 w:val="020B0604020202020204"/>
    <w:charset w:val="00"/>
    <w:family w:val="roman"/>
    <w:pitch w:val="default"/>
  </w:font>
  <w:font w:name="Times New Roman (Body CS)">
    <w:altName w:val="Times New Roman"/>
    <w:panose1 w:val="020B06040202020202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SemiBold">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panose1 w:val="020B0604020202020204"/>
    <w:charset w:val="00"/>
    <w:family w:val="swiss"/>
    <w:pitch w:val="variable"/>
    <w:sig w:usb0="E00002EF" w:usb1="4000205B" w:usb2="00000028"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B759" w14:textId="77777777" w:rsidR="004D1770" w:rsidRDefault="004D17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41B6" w14:textId="77777777" w:rsidR="00196577" w:rsidRDefault="00196577" w:rsidP="00B30A9D">
    <w:pPr>
      <w:pStyle w:val="Fuzeile"/>
      <w:rPr>
        <w:color w:val="B81A32" w:themeColor="accent1"/>
      </w:rPr>
    </w:pPr>
  </w:p>
  <w:p w14:paraId="0AD0CA12" w14:textId="77777777" w:rsidR="00196577" w:rsidRDefault="00196577" w:rsidP="00B30A9D">
    <w:pPr>
      <w:pStyle w:val="Fuzeile"/>
      <w:rPr>
        <w:color w:val="B81A32" w:themeColor="accent1"/>
      </w:rPr>
    </w:pPr>
  </w:p>
  <w:p w14:paraId="06E4DE0C" w14:textId="77777777" w:rsidR="00C12A54" w:rsidRPr="00B30A9D" w:rsidRDefault="00C12A54" w:rsidP="00B30A9D">
    <w:pPr>
      <w:pStyle w:val="Fuzeile"/>
    </w:pPr>
    <w:r>
      <w:tab/>
      <w:t xml:space="preserve">Seite </w:t>
    </w:r>
    <w:r>
      <w:fldChar w:fldCharType="begin"/>
    </w:r>
    <w:r>
      <w:instrText xml:space="preserve"> PAGE   \* MERGEFORMAT </w:instrText>
    </w:r>
    <w:r>
      <w:fldChar w:fldCharType="separate"/>
    </w:r>
    <w:r w:rsidR="00A977FE">
      <w:t>2</w:t>
    </w:r>
    <w:r>
      <w:fldChar w:fldCharType="end"/>
    </w:r>
    <w:r>
      <w:t xml:space="preserve"> von </w:t>
    </w:r>
    <w:fldSimple w:instr=" NUMPAGES   \* MERGEFORMAT ">
      <w:r w:rsidR="00A977FE">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8C73" w14:textId="4334443F" w:rsidR="00C12A54" w:rsidRPr="004D1770" w:rsidRDefault="00690810" w:rsidP="00CF082A">
    <w:pPr>
      <w:pStyle w:val="Fuzeile"/>
    </w:pPr>
    <w:r w:rsidRPr="004D1770">
      <w:t xml:space="preserve">Swiss Clinical Trial Organisation I </w:t>
    </w:r>
    <w:r w:rsidR="006A11C3" w:rsidRPr="004D1770">
      <w:t>PPI</w:t>
    </w:r>
    <w:r w:rsidR="00DD577B" w:rsidRPr="004D1770">
      <w:t xml:space="preserve">: </w:t>
    </w:r>
    <w:r w:rsidR="000E3512" w:rsidRPr="004D1770">
      <w:t xml:space="preserve">Vorlage für die Anfrage </w:t>
    </w:r>
    <w:r w:rsidR="00DD577B" w:rsidRPr="004D1770">
      <w:t>zur Zusammenarbeit</w:t>
    </w:r>
    <w:r w:rsidR="000E3512" w:rsidRPr="004D1770">
      <w:t xml:space="preserve"> </w:t>
    </w:r>
    <w:r w:rsidR="00DD577B" w:rsidRPr="004D1770">
      <w:t>(</w:t>
    </w:r>
    <w:r w:rsidR="00F95335" w:rsidRPr="004D1770">
      <w:t>V</w:t>
    </w:r>
    <w:r w:rsidRPr="004D1770">
      <w:t>1.0</w:t>
    </w:r>
    <w:r w:rsidR="00DD577B" w:rsidRPr="004D1770">
      <w:t>)</w:t>
    </w:r>
    <w:r w:rsidRPr="004D1770">
      <w:tab/>
    </w:r>
    <w:r w:rsidR="000E3512" w:rsidRPr="004D1770">
      <w:t>Seite</w:t>
    </w:r>
    <w:r w:rsidRPr="004D1770">
      <w:t xml:space="preserve"> </w:t>
    </w:r>
    <w:r w:rsidR="00C12A54" w:rsidRPr="004D1770">
      <w:fldChar w:fldCharType="begin"/>
    </w:r>
    <w:r w:rsidR="00C12A54" w:rsidRPr="004D1770">
      <w:instrText xml:space="preserve"> PAGE   \* MERGEFORMAT </w:instrText>
    </w:r>
    <w:r w:rsidR="00C12A54" w:rsidRPr="004D1770">
      <w:fldChar w:fldCharType="separate"/>
    </w:r>
    <w:r w:rsidR="00C12A54" w:rsidRPr="004D1770">
      <w:t>1</w:t>
    </w:r>
    <w:r w:rsidR="00C12A54" w:rsidRPr="004D1770">
      <w:fldChar w:fldCharType="end"/>
    </w:r>
    <w:r w:rsidRPr="004D1770">
      <w:t xml:space="preserve"> </w:t>
    </w:r>
    <w:r w:rsidR="000E3512" w:rsidRPr="004D1770">
      <w:t>von</w:t>
    </w:r>
    <w:r w:rsidRPr="004D1770">
      <w:t xml:space="preserve"> </w:t>
    </w:r>
    <w:fldSimple w:instr=" NUMPAGES   \* MERGEFORMAT ">
      <w:r w:rsidR="00C12A54" w:rsidRPr="004D1770">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8FCE" w14:textId="77777777" w:rsidR="00EA0F39" w:rsidRDefault="00EA0F39" w:rsidP="00F91D37">
      <w:pPr>
        <w:spacing w:line="240" w:lineRule="auto"/>
      </w:pPr>
      <w:r>
        <w:separator/>
      </w:r>
    </w:p>
  </w:footnote>
  <w:footnote w:type="continuationSeparator" w:id="0">
    <w:p w14:paraId="2A8523FD" w14:textId="77777777" w:rsidR="00EA0F39" w:rsidRDefault="00EA0F3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0D23" w14:textId="77777777" w:rsidR="004D1770" w:rsidRDefault="004D177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1B8F" w14:textId="77777777" w:rsidR="008A643F" w:rsidRDefault="008A643F">
    <w:pPr>
      <w:pStyle w:val="Kopfzeile"/>
    </w:pPr>
    <w:r>
      <w:rPr>
        <w:noProof/>
        <w:sz w:val="18"/>
      </w:rPr>
      <mc:AlternateContent>
        <mc:Choice Requires="wps">
          <w:drawing>
            <wp:anchor distT="0" distB="0" distL="114300" distR="114300" simplePos="0" relativeHeight="251659264" behindDoc="0" locked="0" layoutInCell="1" allowOverlap="1" wp14:anchorId="5E6E6920" wp14:editId="4CC3D780">
              <wp:simplePos x="0" y="0"/>
              <wp:positionH relativeFrom="column">
                <wp:posOffset>4318000</wp:posOffset>
              </wp:positionH>
              <wp:positionV relativeFrom="paragraph">
                <wp:posOffset>-54081</wp:posOffset>
              </wp:positionV>
              <wp:extent cx="1932940" cy="594995"/>
              <wp:effectExtent l="0" t="0" r="10160" b="14605"/>
              <wp:wrapNone/>
              <wp:docPr id="5" name="Textfeld 5"/>
              <wp:cNvGraphicFramePr/>
              <a:graphic xmlns:a="http://schemas.openxmlformats.org/drawingml/2006/main">
                <a:graphicData uri="http://schemas.microsoft.com/office/word/2010/wordprocessingShape">
                  <wps:wsp>
                    <wps:cNvSpPr txBox="1"/>
                    <wps:spPr>
                      <a:xfrm>
                        <a:off x="0" y="0"/>
                        <a:ext cx="1932940" cy="594995"/>
                      </a:xfrm>
                      <a:prstGeom prst="rect">
                        <a:avLst/>
                      </a:prstGeom>
                      <a:solidFill>
                        <a:schemeClr val="lt1"/>
                      </a:solidFill>
                      <a:ln w="6350">
                        <a:solidFill>
                          <a:prstClr val="black"/>
                        </a:solidFill>
                      </a:ln>
                    </wps:spPr>
                    <wps:txbx>
                      <w:txbxContent>
                        <w:p w14:paraId="4654DD35" w14:textId="77777777" w:rsidR="008A643F" w:rsidRPr="008C1A4F" w:rsidRDefault="008A643F" w:rsidP="00DD577B">
                          <w:pPr>
                            <w:jc w:val="left"/>
                            <w:rPr>
                              <w:rFonts w:ascii="Open Sans" w:hAnsi="Open Sans" w:cs="Open Sans"/>
                              <w:color w:val="000000" w:themeColor="text1"/>
                              <w:sz w:val="22"/>
                            </w:rPr>
                          </w:pPr>
                          <w:r>
                            <w:rPr>
                              <w:rFonts w:ascii="Open Sans" w:hAnsi="Open Sans"/>
                              <w:color w:val="000000" w:themeColor="text1"/>
                              <w:sz w:val="22"/>
                            </w:rPr>
                            <w:t>Logo/Name der Organisation einfügen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E6920" id="_x0000_t202" coordsize="21600,21600" o:spt="202" path="m,l,21600r21600,l21600,xe">
              <v:stroke joinstyle="miter"/>
              <v:path gradientshapeok="t" o:connecttype="rect"/>
            </v:shapetype>
            <v:shape id="Textfeld 5" o:spid="_x0000_s1026" type="#_x0000_t202" style="position:absolute;left:0;text-align:left;margin-left:340pt;margin-top:-4.25pt;width:152.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" fillcolor="white [3201]" strokeweight=".5pt">
              <v:textbox>
                <w:txbxContent>
                  <w:p w14:paraId="4654DD35" w14:textId="77777777" w:rsidR="008A643F" w:rsidRPr="008C1A4F" w:rsidRDefault="008A643F" w:rsidP="00DD577B">
                    <w:pPr>
                      <w:jc w:val="left"/>
                      <w:rPr>
                        <w:rFonts w:ascii="Open Sans" w:hAnsi="Open Sans" w:cs="Open Sans"/>
                        <w:color w:val="000000" w:themeColor="text1"/>
                        <w:sz w:val="22"/>
                      </w:rPr>
                    </w:pPr>
                    <w:r>
                      <w:rPr>
                        <w:rFonts w:ascii="Open Sans" w:hAnsi="Open Sans"/>
                        <w:color w:val="000000" w:themeColor="text1"/>
                        <w:sz w:val="22"/>
                      </w:rPr>
                      <w:t>Logo/Name der Organisation einfügen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27DF" w14:textId="77777777" w:rsidR="00600149" w:rsidRDefault="00690810">
    <w:pPr>
      <w:pStyle w:val="Kopfzeile"/>
    </w:pPr>
    <w:r>
      <w:rPr>
        <w:noProof/>
      </w:rPr>
      <w:drawing>
        <wp:inline distT="0" distB="0" distL="0" distR="0" wp14:anchorId="102F3267" wp14:editId="7DAD5848">
          <wp:extent cx="5760720" cy="1362474"/>
          <wp:effectExtent l="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lage_header_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36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4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1965BD"/>
    <w:multiLevelType w:val="hybridMultilevel"/>
    <w:tmpl w:val="F7D8AD46"/>
    <w:lvl w:ilvl="0" w:tplc="F530B3B0">
      <w:start w:val="40"/>
      <w:numFmt w:val="bullet"/>
      <w:lvlText w:val="-"/>
      <w:lvlJc w:val="left"/>
      <w:pPr>
        <w:ind w:left="720" w:hanging="360"/>
      </w:pPr>
      <w:rPr>
        <w:rFonts w:ascii="Helvetica" w:eastAsiaTheme="minorHAnsi" w:hAnsi="Helvetica" w:cs="Times New Roman (Body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0A2226"/>
    <w:multiLevelType w:val="hybridMultilevel"/>
    <w:tmpl w:val="AC16735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C970F2"/>
    <w:multiLevelType w:val="hybridMultilevel"/>
    <w:tmpl w:val="7A5ED41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B5672D4"/>
    <w:multiLevelType w:val="hybridMultilevel"/>
    <w:tmpl w:val="B678A2C6"/>
    <w:lvl w:ilvl="0" w:tplc="B5946E02">
      <w:numFmt w:val="bullet"/>
      <w:lvlText w:val="-"/>
      <w:lvlJc w:val="left"/>
      <w:pPr>
        <w:ind w:left="720" w:hanging="360"/>
      </w:pPr>
      <w:rPr>
        <w:rFonts w:ascii="Swift LT Std Light" w:eastAsiaTheme="minorHAnsi" w:hAnsi="Swift LT Std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E6B2942"/>
    <w:multiLevelType w:val="hybridMultilevel"/>
    <w:tmpl w:val="56846AE4"/>
    <w:lvl w:ilvl="0" w:tplc="4D841890">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253F68"/>
    <w:multiLevelType w:val="hybridMultilevel"/>
    <w:tmpl w:val="950207C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28FF08C6"/>
    <w:multiLevelType w:val="hybridMultilevel"/>
    <w:tmpl w:val="E0C81AEC"/>
    <w:lvl w:ilvl="0" w:tplc="4C642D72">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D03454"/>
    <w:multiLevelType w:val="hybridMultilevel"/>
    <w:tmpl w:val="6840F530"/>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D11E9F"/>
    <w:multiLevelType w:val="multilevel"/>
    <w:tmpl w:val="B02287C4"/>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E56FAF"/>
    <w:multiLevelType w:val="hybridMultilevel"/>
    <w:tmpl w:val="B466462C"/>
    <w:lvl w:ilvl="0" w:tplc="84DA46BA">
      <w:start w:val="1"/>
      <w:numFmt w:val="bullet"/>
      <w:lvlText w:val="-"/>
      <w:lvlJc w:val="left"/>
      <w:pPr>
        <w:ind w:left="720" w:hanging="360"/>
      </w:pPr>
      <w:rPr>
        <w:rFonts w:ascii="Helvetica" w:eastAsiaTheme="minorHAnsi" w:hAnsi="Helvetica"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4EB68DA"/>
    <w:multiLevelType w:val="hybridMultilevel"/>
    <w:tmpl w:val="D3E23B8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9A1730"/>
    <w:multiLevelType w:val="hybridMultilevel"/>
    <w:tmpl w:val="75B0687E"/>
    <w:lvl w:ilvl="0" w:tplc="4C642D72">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AB86E4B"/>
    <w:multiLevelType w:val="multilevel"/>
    <w:tmpl w:val="D146E714"/>
    <w:lvl w:ilvl="0">
      <w:start w:val="1"/>
      <w:numFmt w:val="decimal"/>
      <w:pStyle w:val="berschrift1"/>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5" w15:restartNumberingAfterBreak="0">
    <w:nsid w:val="3E394179"/>
    <w:multiLevelType w:val="hybridMultilevel"/>
    <w:tmpl w:val="7764B3D0"/>
    <w:lvl w:ilvl="0" w:tplc="A91AEBF4">
      <w:start w:val="1"/>
      <w:numFmt w:val="bullet"/>
      <w:lvlText w:val="-"/>
      <w:lvlJc w:val="left"/>
      <w:pPr>
        <w:ind w:left="720" w:hanging="360"/>
      </w:pPr>
      <w:rPr>
        <w:rFonts w:ascii="Helvetica" w:eastAsiaTheme="minorHAnsi" w:hAnsi="Helvetica"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1DA6974"/>
    <w:multiLevelType w:val="multilevel"/>
    <w:tmpl w:val="C5EEF2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2AB2C52"/>
    <w:multiLevelType w:val="hybridMultilevel"/>
    <w:tmpl w:val="5DDA115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826183"/>
    <w:multiLevelType w:val="multilevel"/>
    <w:tmpl w:val="1E0C1E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78572E"/>
    <w:multiLevelType w:val="hybridMultilevel"/>
    <w:tmpl w:val="A4DE5D4E"/>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A77341A"/>
    <w:multiLevelType w:val="hybridMultilevel"/>
    <w:tmpl w:val="E1088BDC"/>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E06DE1"/>
    <w:multiLevelType w:val="multilevel"/>
    <w:tmpl w:val="35904390"/>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792A22"/>
    <w:multiLevelType w:val="multilevel"/>
    <w:tmpl w:val="C72A4A2C"/>
    <w:lvl w:ilvl="0">
      <w:start w:val="1"/>
      <w:numFmt w:val="decimal"/>
      <w:lvlText w:val="%1"/>
      <w:lvlJc w:val="left"/>
      <w:pPr>
        <w:ind w:left="1418" w:hanging="141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78D0176A"/>
    <w:multiLevelType w:val="hybridMultilevel"/>
    <w:tmpl w:val="60260178"/>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36529C"/>
    <w:multiLevelType w:val="multilevel"/>
    <w:tmpl w:val="D67A848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DD93CB7"/>
    <w:multiLevelType w:val="multilevel"/>
    <w:tmpl w:val="21B6A8CE"/>
    <w:lvl w:ilvl="0">
      <w:start w:val="1"/>
      <w:numFmt w:val="decimal"/>
      <w:lvlText w:val="%1"/>
      <w:lvlJc w:val="left"/>
      <w:pPr>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4006449">
    <w:abstractNumId w:val="9"/>
  </w:num>
  <w:num w:numId="2" w16cid:durableId="956301798">
    <w:abstractNumId w:val="7"/>
  </w:num>
  <w:num w:numId="3" w16cid:durableId="1174342145">
    <w:abstractNumId w:val="6"/>
  </w:num>
  <w:num w:numId="4" w16cid:durableId="1927956478">
    <w:abstractNumId w:val="5"/>
  </w:num>
  <w:num w:numId="5" w16cid:durableId="706224157">
    <w:abstractNumId w:val="4"/>
  </w:num>
  <w:num w:numId="6" w16cid:durableId="1929726912">
    <w:abstractNumId w:val="8"/>
  </w:num>
  <w:num w:numId="7" w16cid:durableId="475954759">
    <w:abstractNumId w:val="3"/>
  </w:num>
  <w:num w:numId="8" w16cid:durableId="1617176718">
    <w:abstractNumId w:val="2"/>
  </w:num>
  <w:num w:numId="9" w16cid:durableId="424887192">
    <w:abstractNumId w:val="1"/>
  </w:num>
  <w:num w:numId="10" w16cid:durableId="1917812570">
    <w:abstractNumId w:val="0"/>
  </w:num>
  <w:num w:numId="11" w16cid:durableId="984817475">
    <w:abstractNumId w:val="36"/>
  </w:num>
  <w:num w:numId="12" w16cid:durableId="1301881041">
    <w:abstractNumId w:val="33"/>
  </w:num>
  <w:num w:numId="13" w16cid:durableId="202183180">
    <w:abstractNumId w:val="27"/>
  </w:num>
  <w:num w:numId="14" w16cid:durableId="490801530">
    <w:abstractNumId w:val="42"/>
  </w:num>
  <w:num w:numId="15" w16cid:durableId="1915816811">
    <w:abstractNumId w:val="38"/>
  </w:num>
  <w:num w:numId="16" w16cid:durableId="842429409">
    <w:abstractNumId w:val="17"/>
  </w:num>
  <w:num w:numId="17" w16cid:durableId="859667118">
    <w:abstractNumId w:val="28"/>
  </w:num>
  <w:num w:numId="18" w16cid:durableId="19597548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8839315">
    <w:abstractNumId w:val="35"/>
  </w:num>
  <w:num w:numId="20" w16cid:durableId="1033773854">
    <w:abstractNumId w:val="26"/>
  </w:num>
  <w:num w:numId="21" w16cid:durableId="903758634">
    <w:abstractNumId w:val="10"/>
  </w:num>
  <w:num w:numId="22" w16cid:durableId="975574663">
    <w:abstractNumId w:val="24"/>
  </w:num>
  <w:num w:numId="23" w16cid:durableId="1831868825">
    <w:abstractNumId w:val="31"/>
  </w:num>
  <w:num w:numId="24" w16cid:durableId="421411978">
    <w:abstractNumId w:val="20"/>
  </w:num>
  <w:num w:numId="25" w16cid:durableId="673218008">
    <w:abstractNumId w:val="37"/>
  </w:num>
  <w:num w:numId="26" w16cid:durableId="2143689241">
    <w:abstractNumId w:val="41"/>
  </w:num>
  <w:num w:numId="27" w16cid:durableId="1743944638">
    <w:abstractNumId w:val="40"/>
  </w:num>
  <w:num w:numId="28" w16cid:durableId="272832592">
    <w:abstractNumId w:val="18"/>
  </w:num>
  <w:num w:numId="29" w16cid:durableId="161286601">
    <w:abstractNumId w:val="23"/>
  </w:num>
  <w:num w:numId="30" w16cid:durableId="858004759">
    <w:abstractNumId w:val="25"/>
  </w:num>
  <w:num w:numId="31" w16cid:durableId="1412921399">
    <w:abstractNumId w:val="21"/>
  </w:num>
  <w:num w:numId="32" w16cid:durableId="1734504139">
    <w:abstractNumId w:val="11"/>
  </w:num>
  <w:num w:numId="33" w16cid:durableId="1724255673">
    <w:abstractNumId w:val="29"/>
  </w:num>
  <w:num w:numId="34" w16cid:durableId="464278348">
    <w:abstractNumId w:val="13"/>
  </w:num>
  <w:num w:numId="35" w16cid:durableId="1597858905">
    <w:abstractNumId w:val="12"/>
  </w:num>
  <w:num w:numId="36" w16cid:durableId="1101678995">
    <w:abstractNumId w:val="24"/>
  </w:num>
  <w:num w:numId="37" w16cid:durableId="877201562">
    <w:abstractNumId w:val="19"/>
  </w:num>
  <w:num w:numId="38" w16cid:durableId="62223228">
    <w:abstractNumId w:val="15"/>
  </w:num>
  <w:num w:numId="39" w16cid:durableId="1746799554">
    <w:abstractNumId w:val="39"/>
  </w:num>
  <w:num w:numId="40" w16cid:durableId="999817394">
    <w:abstractNumId w:val="16"/>
  </w:num>
  <w:num w:numId="41" w16cid:durableId="142934223">
    <w:abstractNumId w:val="30"/>
  </w:num>
  <w:num w:numId="42" w16cid:durableId="1970746013">
    <w:abstractNumId w:val="34"/>
  </w:num>
  <w:num w:numId="43" w16cid:durableId="1190026054">
    <w:abstractNumId w:val="32"/>
  </w:num>
  <w:num w:numId="44" w16cid:durableId="1320306798">
    <w:abstractNumId w:val="22"/>
  </w:num>
  <w:num w:numId="45" w16cid:durableId="617373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es-ES"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proofState w:spelling="clean" w:grammar="clean"/>
  <w:defaultTabStop w:val="708"/>
  <w:consecutiveHyphenLimit w:val="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77"/>
    <w:rsid w:val="00002978"/>
    <w:rsid w:val="000052D0"/>
    <w:rsid w:val="0001010F"/>
    <w:rsid w:val="00010CBB"/>
    <w:rsid w:val="00011C77"/>
    <w:rsid w:val="000121C4"/>
    <w:rsid w:val="000154C1"/>
    <w:rsid w:val="000210D4"/>
    <w:rsid w:val="000266B7"/>
    <w:rsid w:val="00032D26"/>
    <w:rsid w:val="000337EC"/>
    <w:rsid w:val="000351E7"/>
    <w:rsid w:val="00036AC5"/>
    <w:rsid w:val="000409C8"/>
    <w:rsid w:val="0004126C"/>
    <w:rsid w:val="00041700"/>
    <w:rsid w:val="00044F0E"/>
    <w:rsid w:val="000600C8"/>
    <w:rsid w:val="00060A02"/>
    <w:rsid w:val="00063BC2"/>
    <w:rsid w:val="00065704"/>
    <w:rsid w:val="000701F1"/>
    <w:rsid w:val="00070E3E"/>
    <w:rsid w:val="00071014"/>
    <w:rsid w:val="000761F3"/>
    <w:rsid w:val="000769FC"/>
    <w:rsid w:val="0008070D"/>
    <w:rsid w:val="00080A7C"/>
    <w:rsid w:val="00083880"/>
    <w:rsid w:val="00085CCB"/>
    <w:rsid w:val="00091E99"/>
    <w:rsid w:val="000926E8"/>
    <w:rsid w:val="000931DF"/>
    <w:rsid w:val="000942F6"/>
    <w:rsid w:val="00096E8E"/>
    <w:rsid w:val="000A0157"/>
    <w:rsid w:val="000A0328"/>
    <w:rsid w:val="000A0DFC"/>
    <w:rsid w:val="000A32A0"/>
    <w:rsid w:val="000A4938"/>
    <w:rsid w:val="000A4CBB"/>
    <w:rsid w:val="000B44BC"/>
    <w:rsid w:val="000B516C"/>
    <w:rsid w:val="000B595D"/>
    <w:rsid w:val="000B59C9"/>
    <w:rsid w:val="000C077B"/>
    <w:rsid w:val="000C49C1"/>
    <w:rsid w:val="000C692C"/>
    <w:rsid w:val="000D1743"/>
    <w:rsid w:val="000D4923"/>
    <w:rsid w:val="000E09D8"/>
    <w:rsid w:val="000E296D"/>
    <w:rsid w:val="000E3512"/>
    <w:rsid w:val="000E756F"/>
    <w:rsid w:val="000E79E8"/>
    <w:rsid w:val="000E7B43"/>
    <w:rsid w:val="000F28DA"/>
    <w:rsid w:val="000F4916"/>
    <w:rsid w:val="001023F9"/>
    <w:rsid w:val="001037FE"/>
    <w:rsid w:val="00106688"/>
    <w:rsid w:val="001102B2"/>
    <w:rsid w:val="00111421"/>
    <w:rsid w:val="001134C7"/>
    <w:rsid w:val="00113CB8"/>
    <w:rsid w:val="00114078"/>
    <w:rsid w:val="00115F52"/>
    <w:rsid w:val="00121137"/>
    <w:rsid w:val="0012151C"/>
    <w:rsid w:val="001361CB"/>
    <w:rsid w:val="001365EE"/>
    <w:rsid w:val="00137044"/>
    <w:rsid w:val="001375AB"/>
    <w:rsid w:val="00142F6F"/>
    <w:rsid w:val="00144122"/>
    <w:rsid w:val="00144218"/>
    <w:rsid w:val="00144D90"/>
    <w:rsid w:val="00145325"/>
    <w:rsid w:val="00151447"/>
    <w:rsid w:val="00154677"/>
    <w:rsid w:val="00155B23"/>
    <w:rsid w:val="00155DA4"/>
    <w:rsid w:val="001565B1"/>
    <w:rsid w:val="00156C3E"/>
    <w:rsid w:val="00157033"/>
    <w:rsid w:val="00163F7C"/>
    <w:rsid w:val="001642CA"/>
    <w:rsid w:val="00167916"/>
    <w:rsid w:val="0018011C"/>
    <w:rsid w:val="00187173"/>
    <w:rsid w:val="00187364"/>
    <w:rsid w:val="00192118"/>
    <w:rsid w:val="001940D5"/>
    <w:rsid w:val="00196577"/>
    <w:rsid w:val="001A01EF"/>
    <w:rsid w:val="001A2707"/>
    <w:rsid w:val="001A4046"/>
    <w:rsid w:val="001A5F74"/>
    <w:rsid w:val="001B05FB"/>
    <w:rsid w:val="001C0B35"/>
    <w:rsid w:val="001C37E6"/>
    <w:rsid w:val="001C552F"/>
    <w:rsid w:val="001C5D18"/>
    <w:rsid w:val="001D7BB0"/>
    <w:rsid w:val="001E06F7"/>
    <w:rsid w:val="001E1540"/>
    <w:rsid w:val="001E60C3"/>
    <w:rsid w:val="001F4A7E"/>
    <w:rsid w:val="001F4B8C"/>
    <w:rsid w:val="00204150"/>
    <w:rsid w:val="00205010"/>
    <w:rsid w:val="00222E3A"/>
    <w:rsid w:val="00231709"/>
    <w:rsid w:val="0023205B"/>
    <w:rsid w:val="002346CA"/>
    <w:rsid w:val="00235892"/>
    <w:rsid w:val="002359C2"/>
    <w:rsid w:val="00250642"/>
    <w:rsid w:val="00250D89"/>
    <w:rsid w:val="00253703"/>
    <w:rsid w:val="00253786"/>
    <w:rsid w:val="00253DBA"/>
    <w:rsid w:val="00255274"/>
    <w:rsid w:val="0025644A"/>
    <w:rsid w:val="00257EC9"/>
    <w:rsid w:val="00260083"/>
    <w:rsid w:val="0026529B"/>
    <w:rsid w:val="00267F71"/>
    <w:rsid w:val="0027060E"/>
    <w:rsid w:val="00271E1C"/>
    <w:rsid w:val="00274BA5"/>
    <w:rsid w:val="00277CB3"/>
    <w:rsid w:val="00283EFB"/>
    <w:rsid w:val="0028483C"/>
    <w:rsid w:val="002858FA"/>
    <w:rsid w:val="00287803"/>
    <w:rsid w:val="00290E37"/>
    <w:rsid w:val="002A01A1"/>
    <w:rsid w:val="002A16DD"/>
    <w:rsid w:val="002A46CF"/>
    <w:rsid w:val="002A48A0"/>
    <w:rsid w:val="002A4922"/>
    <w:rsid w:val="002B02C1"/>
    <w:rsid w:val="002B09D9"/>
    <w:rsid w:val="002C3A39"/>
    <w:rsid w:val="002C3CA9"/>
    <w:rsid w:val="002C79AD"/>
    <w:rsid w:val="002C7C56"/>
    <w:rsid w:val="002D210B"/>
    <w:rsid w:val="002D38AE"/>
    <w:rsid w:val="002E00B4"/>
    <w:rsid w:val="002E3FE3"/>
    <w:rsid w:val="002F06AA"/>
    <w:rsid w:val="002F0FC5"/>
    <w:rsid w:val="002F1091"/>
    <w:rsid w:val="002F58B5"/>
    <w:rsid w:val="002F5F3B"/>
    <w:rsid w:val="00302562"/>
    <w:rsid w:val="0030440E"/>
    <w:rsid w:val="003067BE"/>
    <w:rsid w:val="00307D48"/>
    <w:rsid w:val="00313FD9"/>
    <w:rsid w:val="00315FC9"/>
    <w:rsid w:val="0032162D"/>
    <w:rsid w:val="0032330D"/>
    <w:rsid w:val="003268DC"/>
    <w:rsid w:val="0033092F"/>
    <w:rsid w:val="00332FC0"/>
    <w:rsid w:val="00333A1B"/>
    <w:rsid w:val="00343654"/>
    <w:rsid w:val="00344153"/>
    <w:rsid w:val="003465B3"/>
    <w:rsid w:val="00346793"/>
    <w:rsid w:val="00347CD1"/>
    <w:rsid w:val="003514EE"/>
    <w:rsid w:val="00356D67"/>
    <w:rsid w:val="00364384"/>
    <w:rsid w:val="00364A1B"/>
    <w:rsid w:val="00364EE3"/>
    <w:rsid w:val="00366433"/>
    <w:rsid w:val="00370CFF"/>
    <w:rsid w:val="003754C8"/>
    <w:rsid w:val="00375834"/>
    <w:rsid w:val="003770B0"/>
    <w:rsid w:val="0038061A"/>
    <w:rsid w:val="003825E3"/>
    <w:rsid w:val="00383C57"/>
    <w:rsid w:val="00390557"/>
    <w:rsid w:val="00391A37"/>
    <w:rsid w:val="003A12BE"/>
    <w:rsid w:val="003A4B0D"/>
    <w:rsid w:val="003B4ECE"/>
    <w:rsid w:val="003C0281"/>
    <w:rsid w:val="003C1DCE"/>
    <w:rsid w:val="003C27E0"/>
    <w:rsid w:val="003D0FAA"/>
    <w:rsid w:val="003D13FA"/>
    <w:rsid w:val="003D2752"/>
    <w:rsid w:val="003D4ED3"/>
    <w:rsid w:val="003E1173"/>
    <w:rsid w:val="003E305E"/>
    <w:rsid w:val="003F1A56"/>
    <w:rsid w:val="003F3349"/>
    <w:rsid w:val="003F59F3"/>
    <w:rsid w:val="00402167"/>
    <w:rsid w:val="00402B13"/>
    <w:rsid w:val="00406C15"/>
    <w:rsid w:val="004118DD"/>
    <w:rsid w:val="0042043F"/>
    <w:rsid w:val="004224E9"/>
    <w:rsid w:val="00422B78"/>
    <w:rsid w:val="00422C6A"/>
    <w:rsid w:val="00424B34"/>
    <w:rsid w:val="00425069"/>
    <w:rsid w:val="0043329C"/>
    <w:rsid w:val="00435762"/>
    <w:rsid w:val="00436BB9"/>
    <w:rsid w:val="00441F20"/>
    <w:rsid w:val="00444827"/>
    <w:rsid w:val="00446507"/>
    <w:rsid w:val="00454895"/>
    <w:rsid w:val="00456502"/>
    <w:rsid w:val="00457206"/>
    <w:rsid w:val="00457632"/>
    <w:rsid w:val="00457C3B"/>
    <w:rsid w:val="0046143B"/>
    <w:rsid w:val="004624AD"/>
    <w:rsid w:val="004670A1"/>
    <w:rsid w:val="00467442"/>
    <w:rsid w:val="00471594"/>
    <w:rsid w:val="0047543E"/>
    <w:rsid w:val="00476F9C"/>
    <w:rsid w:val="004814D4"/>
    <w:rsid w:val="00481D38"/>
    <w:rsid w:val="00486DBB"/>
    <w:rsid w:val="00494FD7"/>
    <w:rsid w:val="0049731F"/>
    <w:rsid w:val="00497DF3"/>
    <w:rsid w:val="004A039B"/>
    <w:rsid w:val="004A0AA2"/>
    <w:rsid w:val="004A3EC7"/>
    <w:rsid w:val="004B0402"/>
    <w:rsid w:val="004B0FDB"/>
    <w:rsid w:val="004C3243"/>
    <w:rsid w:val="004C4966"/>
    <w:rsid w:val="004C67AB"/>
    <w:rsid w:val="004D0F2F"/>
    <w:rsid w:val="004D1770"/>
    <w:rsid w:val="004D179F"/>
    <w:rsid w:val="004D64D0"/>
    <w:rsid w:val="004E1911"/>
    <w:rsid w:val="004E3C5E"/>
    <w:rsid w:val="004E45FA"/>
    <w:rsid w:val="004E63DC"/>
    <w:rsid w:val="004F280F"/>
    <w:rsid w:val="004F4569"/>
    <w:rsid w:val="00500294"/>
    <w:rsid w:val="00502F98"/>
    <w:rsid w:val="00510A55"/>
    <w:rsid w:val="00516C04"/>
    <w:rsid w:val="00526C93"/>
    <w:rsid w:val="00535EA2"/>
    <w:rsid w:val="00536BB8"/>
    <w:rsid w:val="00537410"/>
    <w:rsid w:val="005407E5"/>
    <w:rsid w:val="00541A3E"/>
    <w:rsid w:val="00546627"/>
    <w:rsid w:val="00550F81"/>
    <w:rsid w:val="0055156A"/>
    <w:rsid w:val="00553835"/>
    <w:rsid w:val="005542E0"/>
    <w:rsid w:val="0056360A"/>
    <w:rsid w:val="005810BF"/>
    <w:rsid w:val="005834FC"/>
    <w:rsid w:val="00583FB4"/>
    <w:rsid w:val="00584A48"/>
    <w:rsid w:val="00591832"/>
    <w:rsid w:val="00591B04"/>
    <w:rsid w:val="00592841"/>
    <w:rsid w:val="00594A8F"/>
    <w:rsid w:val="005A397C"/>
    <w:rsid w:val="005A5E08"/>
    <w:rsid w:val="005A72BB"/>
    <w:rsid w:val="005A7FA1"/>
    <w:rsid w:val="005B1BEC"/>
    <w:rsid w:val="005B404C"/>
    <w:rsid w:val="005B4DEC"/>
    <w:rsid w:val="005C6148"/>
    <w:rsid w:val="005C6A24"/>
    <w:rsid w:val="005D1753"/>
    <w:rsid w:val="005E5B2C"/>
    <w:rsid w:val="005E6471"/>
    <w:rsid w:val="005E67E2"/>
    <w:rsid w:val="00600149"/>
    <w:rsid w:val="006044D5"/>
    <w:rsid w:val="00605E6E"/>
    <w:rsid w:val="006104F3"/>
    <w:rsid w:val="00611386"/>
    <w:rsid w:val="0061381B"/>
    <w:rsid w:val="00622FDC"/>
    <w:rsid w:val="006253C8"/>
    <w:rsid w:val="00642F26"/>
    <w:rsid w:val="00647639"/>
    <w:rsid w:val="00651C04"/>
    <w:rsid w:val="0065274C"/>
    <w:rsid w:val="00654D51"/>
    <w:rsid w:val="00655240"/>
    <w:rsid w:val="00657BD5"/>
    <w:rsid w:val="00662DA9"/>
    <w:rsid w:val="006661C1"/>
    <w:rsid w:val="00671A26"/>
    <w:rsid w:val="00683FFF"/>
    <w:rsid w:val="006858E5"/>
    <w:rsid w:val="00686D14"/>
    <w:rsid w:val="00687ED7"/>
    <w:rsid w:val="00690810"/>
    <w:rsid w:val="006913A7"/>
    <w:rsid w:val="006A1017"/>
    <w:rsid w:val="006A11C3"/>
    <w:rsid w:val="006B057D"/>
    <w:rsid w:val="006B3C0A"/>
    <w:rsid w:val="006B4D59"/>
    <w:rsid w:val="006C33F4"/>
    <w:rsid w:val="006D125D"/>
    <w:rsid w:val="006D66AB"/>
    <w:rsid w:val="006D6A99"/>
    <w:rsid w:val="006D6D69"/>
    <w:rsid w:val="006D719C"/>
    <w:rsid w:val="006E0F4E"/>
    <w:rsid w:val="006E7D05"/>
    <w:rsid w:val="006F0345"/>
    <w:rsid w:val="006F0469"/>
    <w:rsid w:val="006F07C0"/>
    <w:rsid w:val="006F1E13"/>
    <w:rsid w:val="006F2F60"/>
    <w:rsid w:val="006F6022"/>
    <w:rsid w:val="006F70E6"/>
    <w:rsid w:val="006F7361"/>
    <w:rsid w:val="00705076"/>
    <w:rsid w:val="00711147"/>
    <w:rsid w:val="007120E1"/>
    <w:rsid w:val="00712A39"/>
    <w:rsid w:val="00713EFD"/>
    <w:rsid w:val="00714AFF"/>
    <w:rsid w:val="0071586C"/>
    <w:rsid w:val="0071781C"/>
    <w:rsid w:val="007246C3"/>
    <w:rsid w:val="007277E3"/>
    <w:rsid w:val="00731A17"/>
    <w:rsid w:val="00734458"/>
    <w:rsid w:val="0073546A"/>
    <w:rsid w:val="007355F8"/>
    <w:rsid w:val="00737AE0"/>
    <w:rsid w:val="007419CF"/>
    <w:rsid w:val="00743652"/>
    <w:rsid w:val="00743A73"/>
    <w:rsid w:val="0074487E"/>
    <w:rsid w:val="00745399"/>
    <w:rsid w:val="00755ACC"/>
    <w:rsid w:val="007608CE"/>
    <w:rsid w:val="007629BB"/>
    <w:rsid w:val="00762A3D"/>
    <w:rsid w:val="007632ED"/>
    <w:rsid w:val="00773DAD"/>
    <w:rsid w:val="00774A80"/>
    <w:rsid w:val="00774E70"/>
    <w:rsid w:val="007763F0"/>
    <w:rsid w:val="00776853"/>
    <w:rsid w:val="00785519"/>
    <w:rsid w:val="00796CEE"/>
    <w:rsid w:val="007A2CDA"/>
    <w:rsid w:val="007A3A1C"/>
    <w:rsid w:val="007A5337"/>
    <w:rsid w:val="007B0CD9"/>
    <w:rsid w:val="007B1C22"/>
    <w:rsid w:val="007B1E14"/>
    <w:rsid w:val="007B2510"/>
    <w:rsid w:val="007B38A8"/>
    <w:rsid w:val="007B4304"/>
    <w:rsid w:val="007C0B2A"/>
    <w:rsid w:val="007C7B17"/>
    <w:rsid w:val="007D3F22"/>
    <w:rsid w:val="007D6560"/>
    <w:rsid w:val="007E0963"/>
    <w:rsid w:val="007E5184"/>
    <w:rsid w:val="007E63F5"/>
    <w:rsid w:val="007E74C0"/>
    <w:rsid w:val="00800AF3"/>
    <w:rsid w:val="00801FC7"/>
    <w:rsid w:val="00817692"/>
    <w:rsid w:val="00831A57"/>
    <w:rsid w:val="00833644"/>
    <w:rsid w:val="008357AC"/>
    <w:rsid w:val="00835E67"/>
    <w:rsid w:val="00840048"/>
    <w:rsid w:val="00841B44"/>
    <w:rsid w:val="00844E96"/>
    <w:rsid w:val="00846A51"/>
    <w:rsid w:val="00853C9B"/>
    <w:rsid w:val="0086020D"/>
    <w:rsid w:val="008673ED"/>
    <w:rsid w:val="00870017"/>
    <w:rsid w:val="00872982"/>
    <w:rsid w:val="00881901"/>
    <w:rsid w:val="00883CC4"/>
    <w:rsid w:val="008949AF"/>
    <w:rsid w:val="008A643F"/>
    <w:rsid w:val="008B1741"/>
    <w:rsid w:val="008B1857"/>
    <w:rsid w:val="008B5E67"/>
    <w:rsid w:val="008C60E8"/>
    <w:rsid w:val="008C714B"/>
    <w:rsid w:val="008D182C"/>
    <w:rsid w:val="008D35AB"/>
    <w:rsid w:val="008D49DC"/>
    <w:rsid w:val="008D50B3"/>
    <w:rsid w:val="008D5400"/>
    <w:rsid w:val="008D5FC9"/>
    <w:rsid w:val="008E235E"/>
    <w:rsid w:val="0090439E"/>
    <w:rsid w:val="0091232F"/>
    <w:rsid w:val="0092144D"/>
    <w:rsid w:val="00921D03"/>
    <w:rsid w:val="00923AAF"/>
    <w:rsid w:val="009375B4"/>
    <w:rsid w:val="009427E5"/>
    <w:rsid w:val="00942BCB"/>
    <w:rsid w:val="0095232E"/>
    <w:rsid w:val="00956CA9"/>
    <w:rsid w:val="009613D8"/>
    <w:rsid w:val="00961AA3"/>
    <w:rsid w:val="009638A9"/>
    <w:rsid w:val="009643AC"/>
    <w:rsid w:val="0097046B"/>
    <w:rsid w:val="00970769"/>
    <w:rsid w:val="00970F3E"/>
    <w:rsid w:val="009712B8"/>
    <w:rsid w:val="00977162"/>
    <w:rsid w:val="00980628"/>
    <w:rsid w:val="009816C8"/>
    <w:rsid w:val="00984D9E"/>
    <w:rsid w:val="009863F5"/>
    <w:rsid w:val="00990E0B"/>
    <w:rsid w:val="00995CBA"/>
    <w:rsid w:val="0099678C"/>
    <w:rsid w:val="009A0DCA"/>
    <w:rsid w:val="009A19E8"/>
    <w:rsid w:val="009A32DE"/>
    <w:rsid w:val="009B0C96"/>
    <w:rsid w:val="009B420C"/>
    <w:rsid w:val="009B5737"/>
    <w:rsid w:val="009C222B"/>
    <w:rsid w:val="009C67A8"/>
    <w:rsid w:val="009D201B"/>
    <w:rsid w:val="009D345F"/>
    <w:rsid w:val="009D5D9C"/>
    <w:rsid w:val="009D676C"/>
    <w:rsid w:val="009D6982"/>
    <w:rsid w:val="009E2060"/>
    <w:rsid w:val="009E2171"/>
    <w:rsid w:val="009F490B"/>
    <w:rsid w:val="009F64AF"/>
    <w:rsid w:val="00A00D0E"/>
    <w:rsid w:val="00A10E63"/>
    <w:rsid w:val="00A11FEE"/>
    <w:rsid w:val="00A1231E"/>
    <w:rsid w:val="00A1447F"/>
    <w:rsid w:val="00A1635A"/>
    <w:rsid w:val="00A20997"/>
    <w:rsid w:val="00A21797"/>
    <w:rsid w:val="00A221E9"/>
    <w:rsid w:val="00A260BC"/>
    <w:rsid w:val="00A312D6"/>
    <w:rsid w:val="00A34F7A"/>
    <w:rsid w:val="00A418F0"/>
    <w:rsid w:val="00A42580"/>
    <w:rsid w:val="00A4564C"/>
    <w:rsid w:val="00A505E7"/>
    <w:rsid w:val="00A54179"/>
    <w:rsid w:val="00A565F6"/>
    <w:rsid w:val="00A57815"/>
    <w:rsid w:val="00A6202B"/>
    <w:rsid w:val="00A62CA9"/>
    <w:rsid w:val="00A62F82"/>
    <w:rsid w:val="00A636BB"/>
    <w:rsid w:val="00A65998"/>
    <w:rsid w:val="00A660C6"/>
    <w:rsid w:val="00A66873"/>
    <w:rsid w:val="00A7133D"/>
    <w:rsid w:val="00A71AEB"/>
    <w:rsid w:val="00A71FE5"/>
    <w:rsid w:val="00A76DD9"/>
    <w:rsid w:val="00A9114F"/>
    <w:rsid w:val="00A977FE"/>
    <w:rsid w:val="00A97AF0"/>
    <w:rsid w:val="00AB31FC"/>
    <w:rsid w:val="00AB7954"/>
    <w:rsid w:val="00AC2D5B"/>
    <w:rsid w:val="00AC3655"/>
    <w:rsid w:val="00AC4DCE"/>
    <w:rsid w:val="00AD36B2"/>
    <w:rsid w:val="00AD7525"/>
    <w:rsid w:val="00AE003A"/>
    <w:rsid w:val="00AE3610"/>
    <w:rsid w:val="00AE3AAA"/>
    <w:rsid w:val="00AE453F"/>
    <w:rsid w:val="00AE4705"/>
    <w:rsid w:val="00AE4967"/>
    <w:rsid w:val="00AF47AE"/>
    <w:rsid w:val="00AF7CA8"/>
    <w:rsid w:val="00AF7DBF"/>
    <w:rsid w:val="00B007C0"/>
    <w:rsid w:val="00B00D3E"/>
    <w:rsid w:val="00B156B9"/>
    <w:rsid w:val="00B27B22"/>
    <w:rsid w:val="00B27C34"/>
    <w:rsid w:val="00B30A9D"/>
    <w:rsid w:val="00B32ABB"/>
    <w:rsid w:val="00B34DE9"/>
    <w:rsid w:val="00B3672B"/>
    <w:rsid w:val="00B3758E"/>
    <w:rsid w:val="00B412F9"/>
    <w:rsid w:val="00B41FD3"/>
    <w:rsid w:val="00B463C9"/>
    <w:rsid w:val="00B531BD"/>
    <w:rsid w:val="00B55886"/>
    <w:rsid w:val="00B55FCF"/>
    <w:rsid w:val="00B617FB"/>
    <w:rsid w:val="00B6186C"/>
    <w:rsid w:val="00B654E1"/>
    <w:rsid w:val="00B67DC4"/>
    <w:rsid w:val="00B70D03"/>
    <w:rsid w:val="00B716BA"/>
    <w:rsid w:val="00B7291C"/>
    <w:rsid w:val="00B73C8D"/>
    <w:rsid w:val="00B803E7"/>
    <w:rsid w:val="00B8307C"/>
    <w:rsid w:val="00BA4CCB"/>
    <w:rsid w:val="00BA4DDE"/>
    <w:rsid w:val="00BA6959"/>
    <w:rsid w:val="00BB133D"/>
    <w:rsid w:val="00BC18F5"/>
    <w:rsid w:val="00BC24C7"/>
    <w:rsid w:val="00BC33BC"/>
    <w:rsid w:val="00BC3774"/>
    <w:rsid w:val="00BC655F"/>
    <w:rsid w:val="00BC75A5"/>
    <w:rsid w:val="00BD024C"/>
    <w:rsid w:val="00BD0800"/>
    <w:rsid w:val="00BD3FEA"/>
    <w:rsid w:val="00BD5CCC"/>
    <w:rsid w:val="00BD63FE"/>
    <w:rsid w:val="00BD7BF6"/>
    <w:rsid w:val="00BE29DA"/>
    <w:rsid w:val="00BE2F3D"/>
    <w:rsid w:val="00BE6DE8"/>
    <w:rsid w:val="00BE7B24"/>
    <w:rsid w:val="00BF0D95"/>
    <w:rsid w:val="00BF7052"/>
    <w:rsid w:val="00BF7279"/>
    <w:rsid w:val="00C02F54"/>
    <w:rsid w:val="00C05FAB"/>
    <w:rsid w:val="00C11755"/>
    <w:rsid w:val="00C12A54"/>
    <w:rsid w:val="00C12AA6"/>
    <w:rsid w:val="00C152B6"/>
    <w:rsid w:val="00C23403"/>
    <w:rsid w:val="00C35782"/>
    <w:rsid w:val="00C4383D"/>
    <w:rsid w:val="00C472D9"/>
    <w:rsid w:val="00C47958"/>
    <w:rsid w:val="00C5175E"/>
    <w:rsid w:val="00C51900"/>
    <w:rsid w:val="00C51D2F"/>
    <w:rsid w:val="00C6053F"/>
    <w:rsid w:val="00C678E1"/>
    <w:rsid w:val="00C70067"/>
    <w:rsid w:val="00C70264"/>
    <w:rsid w:val="00C723A9"/>
    <w:rsid w:val="00C74531"/>
    <w:rsid w:val="00C75885"/>
    <w:rsid w:val="00C770FE"/>
    <w:rsid w:val="00C77D55"/>
    <w:rsid w:val="00C82E4E"/>
    <w:rsid w:val="00C87436"/>
    <w:rsid w:val="00C905F0"/>
    <w:rsid w:val="00C90749"/>
    <w:rsid w:val="00C9797C"/>
    <w:rsid w:val="00CA07DA"/>
    <w:rsid w:val="00CA348A"/>
    <w:rsid w:val="00CA37F7"/>
    <w:rsid w:val="00CA5455"/>
    <w:rsid w:val="00CB2CE6"/>
    <w:rsid w:val="00CB3137"/>
    <w:rsid w:val="00CB4DAC"/>
    <w:rsid w:val="00CB71A3"/>
    <w:rsid w:val="00CC25AC"/>
    <w:rsid w:val="00CC79AD"/>
    <w:rsid w:val="00CD148C"/>
    <w:rsid w:val="00CD44DB"/>
    <w:rsid w:val="00CD6777"/>
    <w:rsid w:val="00CE5709"/>
    <w:rsid w:val="00CE5EF3"/>
    <w:rsid w:val="00CF082A"/>
    <w:rsid w:val="00CF36D5"/>
    <w:rsid w:val="00CF3D2F"/>
    <w:rsid w:val="00D0332B"/>
    <w:rsid w:val="00D1491A"/>
    <w:rsid w:val="00D149D7"/>
    <w:rsid w:val="00D22421"/>
    <w:rsid w:val="00D25EA7"/>
    <w:rsid w:val="00D27CBC"/>
    <w:rsid w:val="00D3023B"/>
    <w:rsid w:val="00D42AFE"/>
    <w:rsid w:val="00D61996"/>
    <w:rsid w:val="00D65231"/>
    <w:rsid w:val="00D71CFB"/>
    <w:rsid w:val="00D77309"/>
    <w:rsid w:val="00D77A73"/>
    <w:rsid w:val="00D834CE"/>
    <w:rsid w:val="00D862D5"/>
    <w:rsid w:val="00D93CE9"/>
    <w:rsid w:val="00D9415C"/>
    <w:rsid w:val="00DA018A"/>
    <w:rsid w:val="00DA0D7A"/>
    <w:rsid w:val="00DB3A21"/>
    <w:rsid w:val="00DB7675"/>
    <w:rsid w:val="00DC1408"/>
    <w:rsid w:val="00DC4FAA"/>
    <w:rsid w:val="00DC525D"/>
    <w:rsid w:val="00DD577B"/>
    <w:rsid w:val="00DD5E36"/>
    <w:rsid w:val="00DD7AEA"/>
    <w:rsid w:val="00DE0050"/>
    <w:rsid w:val="00DE1324"/>
    <w:rsid w:val="00DE6323"/>
    <w:rsid w:val="00DE7184"/>
    <w:rsid w:val="00DF05DE"/>
    <w:rsid w:val="00DF613B"/>
    <w:rsid w:val="00E01C17"/>
    <w:rsid w:val="00E030E3"/>
    <w:rsid w:val="00E039E8"/>
    <w:rsid w:val="00E11EBF"/>
    <w:rsid w:val="00E120E6"/>
    <w:rsid w:val="00E14396"/>
    <w:rsid w:val="00E1448B"/>
    <w:rsid w:val="00E1682E"/>
    <w:rsid w:val="00E17918"/>
    <w:rsid w:val="00E21F1E"/>
    <w:rsid w:val="00E223EF"/>
    <w:rsid w:val="00E25DCD"/>
    <w:rsid w:val="00E25E00"/>
    <w:rsid w:val="00E269E1"/>
    <w:rsid w:val="00E27942"/>
    <w:rsid w:val="00E43A5B"/>
    <w:rsid w:val="00E447D3"/>
    <w:rsid w:val="00E45B41"/>
    <w:rsid w:val="00E45F13"/>
    <w:rsid w:val="00E510BC"/>
    <w:rsid w:val="00E54A4E"/>
    <w:rsid w:val="00E550E0"/>
    <w:rsid w:val="00E61256"/>
    <w:rsid w:val="00E647EB"/>
    <w:rsid w:val="00E664B0"/>
    <w:rsid w:val="00E7000D"/>
    <w:rsid w:val="00E738C7"/>
    <w:rsid w:val="00E73CB2"/>
    <w:rsid w:val="00E812B3"/>
    <w:rsid w:val="00E83812"/>
    <w:rsid w:val="00E839BA"/>
    <w:rsid w:val="00E921E5"/>
    <w:rsid w:val="00E97DF8"/>
    <w:rsid w:val="00EA0F39"/>
    <w:rsid w:val="00EA160B"/>
    <w:rsid w:val="00EA4D50"/>
    <w:rsid w:val="00EA59B8"/>
    <w:rsid w:val="00EA636D"/>
    <w:rsid w:val="00EB76AB"/>
    <w:rsid w:val="00EC181F"/>
    <w:rsid w:val="00EC2275"/>
    <w:rsid w:val="00EC2DF9"/>
    <w:rsid w:val="00EC53E4"/>
    <w:rsid w:val="00EC68DC"/>
    <w:rsid w:val="00ED05EF"/>
    <w:rsid w:val="00EE6E36"/>
    <w:rsid w:val="00EF076B"/>
    <w:rsid w:val="00EF136B"/>
    <w:rsid w:val="00EF1853"/>
    <w:rsid w:val="00EF2727"/>
    <w:rsid w:val="00EF27B1"/>
    <w:rsid w:val="00EF45F9"/>
    <w:rsid w:val="00F016BC"/>
    <w:rsid w:val="00F064B3"/>
    <w:rsid w:val="00F0660B"/>
    <w:rsid w:val="00F116BE"/>
    <w:rsid w:val="00F123AE"/>
    <w:rsid w:val="00F31220"/>
    <w:rsid w:val="00F41ADD"/>
    <w:rsid w:val="00F4342C"/>
    <w:rsid w:val="00F44356"/>
    <w:rsid w:val="00F44FB6"/>
    <w:rsid w:val="00F46921"/>
    <w:rsid w:val="00F53A38"/>
    <w:rsid w:val="00F552B8"/>
    <w:rsid w:val="00F70039"/>
    <w:rsid w:val="00F73331"/>
    <w:rsid w:val="00F73476"/>
    <w:rsid w:val="00F7559C"/>
    <w:rsid w:val="00F8038B"/>
    <w:rsid w:val="00F84544"/>
    <w:rsid w:val="00F918A9"/>
    <w:rsid w:val="00F91D37"/>
    <w:rsid w:val="00F95335"/>
    <w:rsid w:val="00FA35AB"/>
    <w:rsid w:val="00FA6C70"/>
    <w:rsid w:val="00FB336B"/>
    <w:rsid w:val="00FB4CCD"/>
    <w:rsid w:val="00FB52E3"/>
    <w:rsid w:val="00FB550C"/>
    <w:rsid w:val="00FB7343"/>
    <w:rsid w:val="00FB7DBB"/>
    <w:rsid w:val="00FC138D"/>
    <w:rsid w:val="00FC37B2"/>
    <w:rsid w:val="00FC55C8"/>
    <w:rsid w:val="00FC5C40"/>
    <w:rsid w:val="00FC6394"/>
    <w:rsid w:val="00FC797B"/>
    <w:rsid w:val="00FD1400"/>
    <w:rsid w:val="00FD1BFD"/>
    <w:rsid w:val="00FD3123"/>
    <w:rsid w:val="00FD4BBB"/>
    <w:rsid w:val="00FD51FA"/>
    <w:rsid w:val="00FE7D09"/>
    <w:rsid w:val="00FE7F25"/>
    <w:rsid w:val="00FF2BD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2B107"/>
  <w15:docId w15:val="{8E4E7C26-5411-AD41-816F-5EFBB8B5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iPriority="75"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CTO-Normal"/>
    <w:qFormat/>
    <w:rsid w:val="00C87436"/>
    <w:pPr>
      <w:spacing w:after="0" w:line="240" w:lineRule="atLeast"/>
      <w:jc w:val="both"/>
    </w:pPr>
    <w:rPr>
      <w:rFonts w:ascii="Helvetica" w:hAnsi="Helvetica" w:cs="Times New Roman (Body CS)"/>
      <w:sz w:val="20"/>
    </w:rPr>
  </w:style>
  <w:style w:type="paragraph" w:styleId="berschrift1">
    <w:name w:val="heading 1"/>
    <w:aliases w:val="SCTO-Heading 1"/>
    <w:basedOn w:val="Standard"/>
    <w:next w:val="Standard"/>
    <w:link w:val="berschrift1Zchn"/>
    <w:autoRedefine/>
    <w:uiPriority w:val="9"/>
    <w:qFormat/>
    <w:rsid w:val="00E17918"/>
    <w:pPr>
      <w:keepNext/>
      <w:keepLines/>
      <w:numPr>
        <w:numId w:val="22"/>
      </w:numPr>
      <w:spacing w:before="360" w:after="120" w:line="240" w:lineRule="auto"/>
      <w:jc w:val="left"/>
      <w:outlineLvl w:val="0"/>
    </w:pPr>
    <w:rPr>
      <w:rFonts w:ascii="Open Sans SemiBold" w:eastAsiaTheme="majorEastAsia" w:hAnsi="Open Sans SemiBold" w:cs="Open Sans SemiBold"/>
      <w:b/>
      <w:bCs/>
      <w:color w:val="BB1F2C"/>
      <w:sz w:val="24"/>
      <w:szCs w:val="24"/>
    </w:rPr>
  </w:style>
  <w:style w:type="paragraph" w:styleId="berschrift2">
    <w:name w:val="heading 2"/>
    <w:aliases w:val="SCTO-Heading 2"/>
    <w:basedOn w:val="Standard"/>
    <w:next w:val="Standard"/>
    <w:link w:val="berschrift2Zchn"/>
    <w:autoRedefine/>
    <w:uiPriority w:val="9"/>
    <w:unhideWhenUsed/>
    <w:qFormat/>
    <w:rsid w:val="00CD6777"/>
    <w:pPr>
      <w:keepNext/>
      <w:keepLines/>
      <w:spacing w:after="120" w:line="240" w:lineRule="auto"/>
      <w:jc w:val="left"/>
      <w:outlineLvl w:val="1"/>
    </w:pPr>
    <w:rPr>
      <w:rFonts w:eastAsiaTheme="majorEastAsia" w:cstheme="majorBidi"/>
      <w:bCs/>
      <w:color w:val="B81A32" w:themeColor="accent1"/>
      <w:sz w:val="22"/>
      <w:szCs w:val="26"/>
    </w:rPr>
  </w:style>
  <w:style w:type="paragraph" w:styleId="berschrift3">
    <w:name w:val="heading 3"/>
    <w:aliases w:val="SCTO-Heading 3"/>
    <w:basedOn w:val="Standard"/>
    <w:next w:val="Standard"/>
    <w:link w:val="berschrift3Zchn"/>
    <w:autoRedefine/>
    <w:uiPriority w:val="9"/>
    <w:unhideWhenUsed/>
    <w:qFormat/>
    <w:rsid w:val="00C87436"/>
    <w:pPr>
      <w:keepNext/>
      <w:keepLines/>
      <w:numPr>
        <w:ilvl w:val="2"/>
        <w:numId w:val="22"/>
      </w:numPr>
      <w:spacing w:before="240" w:after="120" w:line="240" w:lineRule="auto"/>
      <w:jc w:val="left"/>
      <w:outlineLvl w:val="2"/>
    </w:pPr>
    <w:rPr>
      <w:rFonts w:eastAsiaTheme="majorEastAsia" w:cstheme="majorBidi"/>
      <w:color w:val="B81A32" w:themeColor="accent1"/>
      <w:szCs w:val="24"/>
    </w:rPr>
  </w:style>
  <w:style w:type="paragraph" w:styleId="berschrift4">
    <w:name w:val="heading 4"/>
    <w:aliases w:val="SCTO-Heading 4"/>
    <w:basedOn w:val="berschrift3"/>
    <w:next w:val="Standard"/>
    <w:link w:val="berschrift4Zchn"/>
    <w:autoRedefine/>
    <w:uiPriority w:val="9"/>
    <w:unhideWhenUsed/>
    <w:qFormat/>
    <w:rsid w:val="00C87436"/>
    <w:pPr>
      <w:numPr>
        <w:ilvl w:val="3"/>
      </w:numPr>
      <w:ind w:left="862" w:hanging="862"/>
      <w:outlineLvl w:val="3"/>
    </w:pPr>
  </w:style>
  <w:style w:type="paragraph" w:styleId="berschrift5">
    <w:name w:val="heading 5"/>
    <w:basedOn w:val="Standard"/>
    <w:next w:val="Standard"/>
    <w:link w:val="berschrift5Zchn"/>
    <w:uiPriority w:val="9"/>
    <w:unhideWhenUsed/>
    <w:rsid w:val="00FD3123"/>
    <w:pPr>
      <w:keepNext/>
      <w:keepLines/>
      <w:numPr>
        <w:ilvl w:val="4"/>
        <w:numId w:val="22"/>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FD3123"/>
    <w:pPr>
      <w:keepNext/>
      <w:keepLines/>
      <w:numPr>
        <w:ilvl w:val="5"/>
        <w:numId w:val="22"/>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FD3123"/>
    <w:pPr>
      <w:keepNext/>
      <w:keepLines/>
      <w:numPr>
        <w:ilvl w:val="6"/>
        <w:numId w:val="22"/>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FD3123"/>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FD3123"/>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A660C6"/>
    <w:rPr>
      <w:color w:val="4FB4E0"/>
      <w:u w:val="single"/>
    </w:rPr>
  </w:style>
  <w:style w:type="paragraph" w:styleId="Kopfzeile">
    <w:name w:val="header"/>
    <w:basedOn w:val="Standard"/>
    <w:link w:val="KopfzeileZchn"/>
    <w:uiPriority w:val="99"/>
    <w:unhideWhenUsed/>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73331"/>
  </w:style>
  <w:style w:type="paragraph" w:styleId="Fuzeile">
    <w:name w:val="footer"/>
    <w:basedOn w:val="Standard"/>
    <w:link w:val="FuzeileZchn"/>
    <w:uiPriority w:val="80"/>
    <w:unhideWhenUsed/>
    <w:rsid w:val="00B30A9D"/>
    <w:pPr>
      <w:tabs>
        <w:tab w:val="right" w:pos="9638"/>
      </w:tabs>
      <w:spacing w:line="240" w:lineRule="auto"/>
      <w:jc w:val="left"/>
    </w:pPr>
    <w:rPr>
      <w:rFonts w:ascii="Open Sans" w:hAnsi="Open Sans" w:cs="Open Sans"/>
      <w:noProof/>
      <w:color w:val="000000" w:themeColor="text1"/>
      <w:spacing w:val="2"/>
      <w:sz w:val="16"/>
      <w:szCs w:val="16"/>
    </w:rPr>
  </w:style>
  <w:style w:type="character" w:customStyle="1" w:styleId="FuzeileZchn">
    <w:name w:val="Fußzeile Zchn"/>
    <w:basedOn w:val="Absatz-Standardschriftart"/>
    <w:link w:val="Fuzeile"/>
    <w:uiPriority w:val="80"/>
    <w:rsid w:val="00B30A9D"/>
    <w:rPr>
      <w:rFonts w:ascii="Open Sans" w:hAnsi="Open Sans" w:cs="Open Sans"/>
      <w:noProof/>
      <w:color w:val="000000" w:themeColor="text1"/>
      <w:spacing w:val="2"/>
      <w:sz w:val="16"/>
      <w:szCs w:val="16"/>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Listenabsatz">
    <w:name w:val="List Paragraph"/>
    <w:basedOn w:val="Standard"/>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tabs>
        <w:tab w:val="num" w:pos="360"/>
      </w:tabs>
      <w:ind w:left="720" w:firstLine="0"/>
    </w:pPr>
  </w:style>
  <w:style w:type="paragraph" w:styleId="Aufzhlungszeichen3">
    <w:name w:val="List Bullet 3"/>
    <w:basedOn w:val="Listenabsatz"/>
    <w:uiPriority w:val="99"/>
    <w:semiHidden/>
    <w:rsid w:val="009C67A8"/>
    <w:pPr>
      <w:numPr>
        <w:ilvl w:val="2"/>
        <w:numId w:val="12"/>
      </w:numPr>
      <w:ind w:left="1224" w:hanging="504"/>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SCTO-Heading 1 Zchn"/>
    <w:basedOn w:val="Absatz-Standardschriftart"/>
    <w:link w:val="berschrift1"/>
    <w:uiPriority w:val="9"/>
    <w:rsid w:val="00E17918"/>
    <w:rPr>
      <w:rFonts w:ascii="Open Sans SemiBold" w:eastAsiaTheme="majorEastAsia" w:hAnsi="Open Sans SemiBold" w:cs="Open Sans SemiBold"/>
      <w:b/>
      <w:bCs/>
      <w:color w:val="BB1F2C"/>
      <w:sz w:val="24"/>
      <w:szCs w:val="24"/>
      <w:lang w:val="de-CH"/>
    </w:rPr>
  </w:style>
  <w:style w:type="character" w:customStyle="1" w:styleId="berschrift2Zchn">
    <w:name w:val="Überschrift 2 Zchn"/>
    <w:aliases w:val="SCTO-Heading 2 Zchn"/>
    <w:basedOn w:val="Absatz-Standardschriftart"/>
    <w:link w:val="berschrift2"/>
    <w:uiPriority w:val="9"/>
    <w:rsid w:val="00CD6777"/>
    <w:rPr>
      <w:rFonts w:ascii="Helvetica" w:eastAsiaTheme="majorEastAsia" w:hAnsi="Helvetica" w:cstheme="majorBidi"/>
      <w:bCs/>
      <w:color w:val="B81A32" w:themeColor="accent1"/>
      <w:szCs w:val="26"/>
      <w:lang w:val="de-CH"/>
    </w:rPr>
  </w:style>
  <w:style w:type="paragraph" w:styleId="Titel">
    <w:name w:val="Title"/>
    <w:aliases w:val="SCTO-Title"/>
    <w:basedOn w:val="Standard"/>
    <w:next w:val="Standard"/>
    <w:link w:val="TitelZchn"/>
    <w:autoRedefine/>
    <w:uiPriority w:val="10"/>
    <w:qFormat/>
    <w:rsid w:val="00FE7F25"/>
    <w:pPr>
      <w:pBdr>
        <w:bottom w:val="single" w:sz="4" w:space="1" w:color="00B0F0"/>
      </w:pBdr>
      <w:spacing w:before="240" w:after="240" w:line="240" w:lineRule="auto"/>
      <w:contextualSpacing/>
      <w:jc w:val="left"/>
    </w:pPr>
    <w:rPr>
      <w:rFonts w:ascii="Open Sans SemiBold" w:eastAsiaTheme="majorEastAsia" w:hAnsi="Open Sans SemiBold" w:cs="Open Sans SemiBold"/>
      <w:noProof/>
      <w:color w:val="BB1F2C"/>
      <w:kern w:val="28"/>
      <w:sz w:val="32"/>
      <w:szCs w:val="52"/>
    </w:rPr>
  </w:style>
  <w:style w:type="character" w:customStyle="1" w:styleId="TitelZchn">
    <w:name w:val="Titel Zchn"/>
    <w:aliases w:val="SCTO-Title Zchn"/>
    <w:basedOn w:val="Absatz-Standardschriftart"/>
    <w:link w:val="Titel"/>
    <w:uiPriority w:val="10"/>
    <w:rsid w:val="00FE7F25"/>
    <w:rPr>
      <w:rFonts w:ascii="Open Sans SemiBold" w:eastAsiaTheme="majorEastAsia" w:hAnsi="Open Sans SemiBold" w:cs="Open Sans SemiBold"/>
      <w:noProof/>
      <w:color w:val="BB1F2C"/>
      <w:kern w:val="28"/>
      <w:sz w:val="32"/>
      <w:szCs w:val="52"/>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aliases w:val="SCTO-Heading 3 Zchn"/>
    <w:basedOn w:val="Absatz-Standardschriftart"/>
    <w:link w:val="berschrift3"/>
    <w:uiPriority w:val="9"/>
    <w:rsid w:val="00C87436"/>
    <w:rPr>
      <w:rFonts w:ascii="Helvetica" w:eastAsiaTheme="majorEastAsia" w:hAnsi="Helvetica" w:cstheme="majorBidi"/>
      <w:color w:val="B81A32" w:themeColor="accent1"/>
      <w:sz w:val="20"/>
      <w:szCs w:val="24"/>
      <w:lang w:val="de-CH"/>
    </w:rPr>
  </w:style>
  <w:style w:type="character" w:customStyle="1" w:styleId="berschrift4Zchn">
    <w:name w:val="Überschrift 4 Zchn"/>
    <w:aliases w:val="SCTO-Heading 4 Zchn"/>
    <w:basedOn w:val="Absatz-Standardschriftart"/>
    <w:link w:val="berschrift4"/>
    <w:uiPriority w:val="9"/>
    <w:rsid w:val="00C87436"/>
    <w:rPr>
      <w:rFonts w:ascii="Helvetica" w:eastAsiaTheme="majorEastAsia" w:hAnsi="Helvetica" w:cstheme="majorBidi"/>
      <w:color w:val="B81A32" w:themeColor="accent1"/>
      <w:sz w:val="20"/>
      <w:szCs w:val="24"/>
      <w:lang w:val="de-CH"/>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70CFF"/>
    <w:pPr>
      <w:numPr>
        <w:numId w:val="19"/>
      </w:numPr>
      <w:spacing w:after="240"/>
      <w:ind w:left="182" w:hanging="182"/>
      <w:contextualSpacing w:val="0"/>
    </w:pPr>
    <w:rPr>
      <w:noProof/>
    </w:r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B55886"/>
    <w:pPr>
      <w:tabs>
        <w:tab w:val="right" w:pos="-168"/>
        <w:tab w:val="left" w:pos="0"/>
      </w:tabs>
      <w:spacing w:before="480" w:after="480" w:line="210" w:lineRule="atLeast"/>
      <w:ind w:left="-851"/>
      <w:contextualSpacing/>
    </w:pPr>
    <w:rPr>
      <w:b/>
      <w:sz w:val="15"/>
      <w:szCs w:val="15"/>
    </w:rPr>
  </w:style>
  <w:style w:type="character" w:customStyle="1" w:styleId="DatumZchn">
    <w:name w:val="Datum Zchn"/>
    <w:basedOn w:val="Absatz-Standardschriftart"/>
    <w:link w:val="Datum"/>
    <w:uiPriority w:val="15"/>
    <w:rsid w:val="00B55886"/>
    <w:rPr>
      <w:b/>
      <w:sz w:val="15"/>
      <w:szCs w:val="15"/>
    </w:rPr>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D0FAA"/>
    <w:pPr>
      <w:numPr>
        <w:ilvl w:val="1"/>
        <w:numId w:val="20"/>
      </w:numPr>
    </w:pPr>
  </w:style>
  <w:style w:type="paragraph" w:customStyle="1" w:styleId="Aufzhlung3">
    <w:name w:val="Aufzählung 3"/>
    <w:basedOn w:val="Aufzhlung1"/>
    <w:uiPriority w:val="2"/>
    <w:rsid w:val="00AC2D5B"/>
    <w:pPr>
      <w:numPr>
        <w:ilvl w:val="2"/>
      </w:numPr>
    </w:pPr>
  </w:style>
  <w:style w:type="paragraph" w:styleId="Beschriftung">
    <w:name w:val="caption"/>
    <w:basedOn w:val="Standard"/>
    <w:next w:val="Standard"/>
    <w:uiPriority w:val="35"/>
    <w:rsid w:val="00DB7675"/>
    <w:pPr>
      <w:spacing w:after="200" w:line="240" w:lineRule="auto"/>
    </w:pPr>
    <w:rPr>
      <w:b/>
      <w:iCs/>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5C6148"/>
    <w:rPr>
      <w:sz w:val="20"/>
      <w:szCs w:val="16"/>
    </w:rPr>
  </w:style>
  <w:style w:type="table" w:customStyle="1" w:styleId="SCTOContact">
    <w:name w:val="SCTO Contact"/>
    <w:basedOn w:val="NormaleTabelle"/>
    <w:uiPriority w:val="99"/>
    <w:rsid w:val="00DB3A21"/>
    <w:pPr>
      <w:spacing w:after="0" w:line="240" w:lineRule="auto"/>
    </w:pPr>
    <w:tblPr>
      <w:tblCellMar>
        <w:top w:w="170" w:type="dxa"/>
        <w:left w:w="170" w:type="dxa"/>
        <w:bottom w:w="170" w:type="dxa"/>
        <w:right w:w="170" w:type="dxa"/>
      </w:tblCellMar>
    </w:tblPr>
    <w:tcPr>
      <w:shd w:val="clear" w:color="auto" w:fill="DBEFF8" w:themeFill="accent2" w:themeFillTint="33"/>
    </w:tcPr>
  </w:style>
  <w:style w:type="paragraph" w:customStyle="1" w:styleId="SCTO-Box-Text">
    <w:name w:val="SCTO-Box-Text"/>
    <w:basedOn w:val="Standard"/>
    <w:autoRedefine/>
    <w:uiPriority w:val="7"/>
    <w:qFormat/>
    <w:rsid w:val="00B007C0"/>
    <w:pPr>
      <w:spacing w:line="250" w:lineRule="atLeast"/>
      <w:jc w:val="left"/>
    </w:pPr>
    <w:rPr>
      <w:rFonts w:cs="Open Sans"/>
      <w:sz w:val="17"/>
      <w:szCs w:val="17"/>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sid w:val="00A660C6"/>
    <w:rPr>
      <w:sz w:val="24"/>
      <w:szCs w:val="24"/>
    </w:rPr>
  </w:style>
  <w:style w:type="paragraph" w:styleId="Kommentarthema">
    <w:name w:val="annotation subject"/>
    <w:basedOn w:val="Kommentartext"/>
    <w:next w:val="Kommentartext"/>
    <w:link w:val="KommentarthemaZchn"/>
    <w:uiPriority w:val="99"/>
    <w:semiHidden/>
    <w:unhideWhenUsed/>
    <w:rsid w:val="00A660C6"/>
    <w:rPr>
      <w:b/>
      <w:bCs/>
    </w:rPr>
  </w:style>
  <w:style w:type="character" w:customStyle="1" w:styleId="KommentarthemaZchn">
    <w:name w:val="Kommentarthema Zchn"/>
    <w:basedOn w:val="KommentartextZchn"/>
    <w:link w:val="Kommentarthema"/>
    <w:uiPriority w:val="99"/>
    <w:semiHidden/>
    <w:rsid w:val="00A660C6"/>
    <w:rPr>
      <w:b/>
      <w:bCs/>
      <w:sz w:val="20"/>
      <w:szCs w:val="20"/>
    </w:rPr>
  </w:style>
  <w:style w:type="paragraph" w:customStyle="1" w:styleId="Text">
    <w:name w:val="Text"/>
    <w:basedOn w:val="Standard"/>
    <w:qFormat/>
    <w:rsid w:val="00FA6C70"/>
    <w:pPr>
      <w:spacing w:after="170" w:line="240" w:lineRule="exact"/>
    </w:pPr>
    <w:rPr>
      <w:rFonts w:eastAsiaTheme="minorEastAsia" w:cstheme="minorBidi"/>
      <w:spacing w:val="-8"/>
      <w:szCs w:val="18"/>
      <w:lang w:eastAsia="de-DE"/>
    </w:rPr>
  </w:style>
  <w:style w:type="paragraph" w:styleId="Verzeichnis1">
    <w:name w:val="toc 1"/>
    <w:basedOn w:val="Standard"/>
    <w:next w:val="Standard"/>
    <w:autoRedefine/>
    <w:uiPriority w:val="39"/>
    <w:unhideWhenUsed/>
    <w:rsid w:val="00AC3655"/>
    <w:pPr>
      <w:spacing w:after="100"/>
    </w:pPr>
  </w:style>
  <w:style w:type="paragraph" w:styleId="Verzeichnis2">
    <w:name w:val="toc 2"/>
    <w:basedOn w:val="Standard"/>
    <w:next w:val="Standard"/>
    <w:autoRedefine/>
    <w:uiPriority w:val="39"/>
    <w:unhideWhenUsed/>
    <w:rsid w:val="00AC3655"/>
    <w:pPr>
      <w:spacing w:after="100"/>
      <w:ind w:left="200"/>
    </w:pPr>
  </w:style>
  <w:style w:type="character" w:customStyle="1" w:styleId="NichtaufgelsteErwhnung1">
    <w:name w:val="Nicht aufgelöste Erwähnung1"/>
    <w:basedOn w:val="Absatz-Standardschriftart"/>
    <w:uiPriority w:val="99"/>
    <w:semiHidden/>
    <w:unhideWhenUsed/>
    <w:rsid w:val="00A42580"/>
    <w:rPr>
      <w:color w:val="605E5C"/>
      <w:shd w:val="clear" w:color="auto" w:fill="E1DFDD"/>
    </w:rPr>
  </w:style>
  <w:style w:type="paragraph" w:styleId="berarbeitung">
    <w:name w:val="Revision"/>
    <w:hidden/>
    <w:uiPriority w:val="99"/>
    <w:semiHidden/>
    <w:rsid w:val="00283EFB"/>
    <w:pPr>
      <w:spacing w:after="0" w:line="240" w:lineRule="auto"/>
    </w:pPr>
    <w:rPr>
      <w:rFonts w:ascii="Helvetica" w:hAnsi="Helvetica" w:cs="Times New Roman (Body CS)"/>
      <w:sz w:val="20"/>
    </w:rPr>
  </w:style>
  <w:style w:type="character" w:styleId="NichtaufgelsteErwhnung">
    <w:name w:val="Unresolved Mention"/>
    <w:basedOn w:val="Absatz-Standardschriftart"/>
    <w:uiPriority w:val="99"/>
    <w:semiHidden/>
    <w:unhideWhenUsed/>
    <w:rsid w:val="006A1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944">
      <w:bodyDiv w:val="1"/>
      <w:marLeft w:val="0"/>
      <w:marRight w:val="0"/>
      <w:marTop w:val="0"/>
      <w:marBottom w:val="0"/>
      <w:divBdr>
        <w:top w:val="none" w:sz="0" w:space="0" w:color="auto"/>
        <w:left w:val="none" w:sz="0" w:space="0" w:color="auto"/>
        <w:bottom w:val="none" w:sz="0" w:space="0" w:color="auto"/>
        <w:right w:val="none" w:sz="0" w:space="0" w:color="auto"/>
      </w:divBdr>
    </w:div>
    <w:div w:id="454521502">
      <w:bodyDiv w:val="1"/>
      <w:marLeft w:val="0"/>
      <w:marRight w:val="0"/>
      <w:marTop w:val="0"/>
      <w:marBottom w:val="0"/>
      <w:divBdr>
        <w:top w:val="none" w:sz="0" w:space="0" w:color="auto"/>
        <w:left w:val="none" w:sz="0" w:space="0" w:color="auto"/>
        <w:bottom w:val="none" w:sz="0" w:space="0" w:color="auto"/>
        <w:right w:val="none" w:sz="0" w:space="0" w:color="auto"/>
      </w:divBdr>
    </w:div>
    <w:div w:id="509609460">
      <w:bodyDiv w:val="1"/>
      <w:marLeft w:val="0"/>
      <w:marRight w:val="0"/>
      <w:marTop w:val="0"/>
      <w:marBottom w:val="0"/>
      <w:divBdr>
        <w:top w:val="none" w:sz="0" w:space="0" w:color="auto"/>
        <w:left w:val="none" w:sz="0" w:space="0" w:color="auto"/>
        <w:bottom w:val="none" w:sz="0" w:space="0" w:color="auto"/>
        <w:right w:val="none" w:sz="0" w:space="0" w:color="auto"/>
      </w:divBdr>
    </w:div>
    <w:div w:id="594636853">
      <w:bodyDiv w:val="1"/>
      <w:marLeft w:val="0"/>
      <w:marRight w:val="0"/>
      <w:marTop w:val="0"/>
      <w:marBottom w:val="0"/>
      <w:divBdr>
        <w:top w:val="none" w:sz="0" w:space="0" w:color="auto"/>
        <w:left w:val="none" w:sz="0" w:space="0" w:color="auto"/>
        <w:bottom w:val="none" w:sz="0" w:space="0" w:color="auto"/>
        <w:right w:val="none" w:sz="0" w:space="0" w:color="auto"/>
      </w:divBdr>
      <w:divsChild>
        <w:div w:id="580873517">
          <w:marLeft w:val="0"/>
          <w:marRight w:val="0"/>
          <w:marTop w:val="0"/>
          <w:marBottom w:val="0"/>
          <w:divBdr>
            <w:top w:val="none" w:sz="0" w:space="0" w:color="auto"/>
            <w:left w:val="none" w:sz="0" w:space="0" w:color="auto"/>
            <w:bottom w:val="none" w:sz="0" w:space="0" w:color="auto"/>
            <w:right w:val="none" w:sz="0" w:space="0" w:color="auto"/>
          </w:divBdr>
          <w:divsChild>
            <w:div w:id="893201262">
              <w:marLeft w:val="0"/>
              <w:marRight w:val="0"/>
              <w:marTop w:val="0"/>
              <w:marBottom w:val="0"/>
              <w:divBdr>
                <w:top w:val="none" w:sz="0" w:space="0" w:color="auto"/>
                <w:left w:val="none" w:sz="0" w:space="0" w:color="auto"/>
                <w:bottom w:val="none" w:sz="0" w:space="0" w:color="auto"/>
                <w:right w:val="none" w:sz="0" w:space="0" w:color="auto"/>
              </w:divBdr>
            </w:div>
          </w:divsChild>
        </w:div>
        <w:div w:id="635061325">
          <w:marLeft w:val="0"/>
          <w:marRight w:val="0"/>
          <w:marTop w:val="0"/>
          <w:marBottom w:val="0"/>
          <w:divBdr>
            <w:top w:val="none" w:sz="0" w:space="0" w:color="auto"/>
            <w:left w:val="none" w:sz="0" w:space="0" w:color="auto"/>
            <w:bottom w:val="none" w:sz="0" w:space="0" w:color="auto"/>
            <w:right w:val="none" w:sz="0" w:space="0" w:color="auto"/>
          </w:divBdr>
          <w:divsChild>
            <w:div w:id="297955100">
              <w:marLeft w:val="0"/>
              <w:marRight w:val="0"/>
              <w:marTop w:val="0"/>
              <w:marBottom w:val="0"/>
              <w:divBdr>
                <w:top w:val="none" w:sz="0" w:space="0" w:color="auto"/>
                <w:left w:val="none" w:sz="0" w:space="0" w:color="auto"/>
                <w:bottom w:val="none" w:sz="0" w:space="0" w:color="auto"/>
                <w:right w:val="none" w:sz="0" w:space="0" w:color="auto"/>
              </w:divBdr>
            </w:div>
          </w:divsChild>
        </w:div>
        <w:div w:id="1144931067">
          <w:marLeft w:val="0"/>
          <w:marRight w:val="0"/>
          <w:marTop w:val="0"/>
          <w:marBottom w:val="0"/>
          <w:divBdr>
            <w:top w:val="none" w:sz="0" w:space="0" w:color="auto"/>
            <w:left w:val="none" w:sz="0" w:space="0" w:color="auto"/>
            <w:bottom w:val="none" w:sz="0" w:space="0" w:color="auto"/>
            <w:right w:val="none" w:sz="0" w:space="0" w:color="auto"/>
          </w:divBdr>
          <w:divsChild>
            <w:div w:id="13270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6925">
      <w:bodyDiv w:val="1"/>
      <w:marLeft w:val="0"/>
      <w:marRight w:val="0"/>
      <w:marTop w:val="0"/>
      <w:marBottom w:val="0"/>
      <w:divBdr>
        <w:top w:val="none" w:sz="0" w:space="0" w:color="auto"/>
        <w:left w:val="none" w:sz="0" w:space="0" w:color="auto"/>
        <w:bottom w:val="none" w:sz="0" w:space="0" w:color="auto"/>
        <w:right w:val="none" w:sz="0" w:space="0" w:color="auto"/>
      </w:divBdr>
    </w:div>
    <w:div w:id="17382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hyperlink" Target="https://www.scto.ch/dam/jcr:bbbc5c6a-8596-4def-8043-a5175a850e6a/SCTO%20PPI%20Remuneration%20Policy_V1_D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to.ch/dam/jcr:bbbc5c6a-8596-4def-8043-a5175a850e6a/SCTO%20PPI%20Remuneration%20Policy_V1_D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to.ch/dam/jcr:c0daedf0-7fa1-4334-b154-997d6344d5be/SCTO%20PPI%20Guide%20Researchers_210713.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to.ch/dam/jcr:bbbc5c6a-8596-4def-8043-a5175a850e6a/SCTO%20PPI%20Remuneration%20Policy_V1_DE.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to.ch/de/patient-and-public-involvement.html"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SCTO">
      <a:dk1>
        <a:sysClr val="windowText" lastClr="000000"/>
      </a:dk1>
      <a:lt1>
        <a:sysClr val="window" lastClr="FFFFFF"/>
      </a:lt1>
      <a:dk2>
        <a:srgbClr val="595959"/>
      </a:dk2>
      <a:lt2>
        <a:srgbClr val="D8D8D8"/>
      </a:lt2>
      <a:accent1>
        <a:srgbClr val="B81A32"/>
      </a:accent1>
      <a:accent2>
        <a:srgbClr val="4FB4E0"/>
      </a:accent2>
      <a:accent3>
        <a:srgbClr val="9BBB59"/>
      </a:accent3>
      <a:accent4>
        <a:srgbClr val="8064A2"/>
      </a:accent4>
      <a:accent5>
        <a:srgbClr val="4F81BD"/>
      </a:accent5>
      <a:accent6>
        <a:srgbClr val="F79646"/>
      </a:accent6>
      <a:hlink>
        <a:srgbClr val="0000FF"/>
      </a:hlink>
      <a:folHlink>
        <a:srgbClr val="800080"/>
      </a:folHlink>
    </a:clrScheme>
    <a:fontScheme name="SCTO">
      <a:majorFont>
        <a:latin typeface="Open Sans Semibold"/>
        <a:ea typeface=""/>
        <a:cs typeface=""/>
      </a:majorFont>
      <a:minorFont>
        <a:latin typeface="Swift LT Std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FDB9-62E7-5045-B2CB-7BF32203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12232</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VORLAGENBAUER.ch</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Debora Suter</cp:lastModifiedBy>
  <cp:revision>4</cp:revision>
  <cp:lastPrinted>2023-01-30T08:21:00Z</cp:lastPrinted>
  <dcterms:created xsi:type="dcterms:W3CDTF">2023-02-24T12:13:00Z</dcterms:created>
  <dcterms:modified xsi:type="dcterms:W3CDTF">2023-03-02T10:13:00Z</dcterms:modified>
</cp:coreProperties>
</file>