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BC66" w14:textId="662B98FE" w:rsidR="00FE0231" w:rsidRPr="003D44DD" w:rsidRDefault="00FE0231" w:rsidP="00FE0231">
      <w:pPr>
        <w:pStyle w:val="Titel"/>
        <w:rPr>
          <w:rFonts w:ascii="Open Sans" w:hAnsi="Open Sans"/>
        </w:rPr>
      </w:pPr>
      <w:r w:rsidRPr="003D44DD">
        <w:rPr>
          <w:rFonts w:ascii="Open Sans" w:hAnsi="Open Sans"/>
        </w:rPr>
        <w:t>Participation Request</w:t>
      </w:r>
    </w:p>
    <w:p w14:paraId="4FD7C53D" w14:textId="6587F028" w:rsidR="002C7C56" w:rsidRPr="003D44DD" w:rsidRDefault="00FE0231" w:rsidP="001B05FB">
      <w:pPr>
        <w:pStyle w:val="Titel"/>
        <w:rPr>
          <w:rFonts w:ascii="Open Sans" w:hAnsi="Open Sans"/>
        </w:rPr>
      </w:pPr>
      <w:r w:rsidRPr="003D44DD">
        <w:rPr>
          <w:rFonts w:ascii="Open Sans" w:hAnsi="Open Sans"/>
        </w:rPr>
        <w:t>for Patient and Public Involvement (PPI) Activities Template</w:t>
      </w:r>
    </w:p>
    <w:p w14:paraId="49142FA8" w14:textId="77777777" w:rsidR="00307D48" w:rsidRPr="001E60C3" w:rsidRDefault="00307D48" w:rsidP="00307D48"/>
    <w:p w14:paraId="4EC3F5E1" w14:textId="77777777" w:rsidR="002C7C56" w:rsidRPr="001E60C3" w:rsidRDefault="002C7C56" w:rsidP="0032162D">
      <w:pPr>
        <w:jc w:val="left"/>
        <w:rPr>
          <w:rFonts w:ascii="Open Sans SemiBold" w:hAnsi="Open Sans SemiBold" w:cs="Open Sans SemiBold"/>
          <w:b/>
          <w:bCs/>
          <w:color w:val="BB1F2C"/>
          <w:sz w:val="24"/>
          <w:szCs w:val="24"/>
        </w:rPr>
      </w:pPr>
      <w:r w:rsidRPr="001E60C3">
        <w:rPr>
          <w:rFonts w:ascii="Open Sans SemiBold" w:hAnsi="Open Sans SemiBold" w:cs="Open Sans SemiBold"/>
          <w:b/>
          <w:bCs/>
          <w:color w:val="BB1F2C"/>
          <w:sz w:val="24"/>
          <w:szCs w:val="24"/>
        </w:rPr>
        <w:t>Publication date</w:t>
      </w:r>
    </w:p>
    <w:p w14:paraId="4EBC9952" w14:textId="4E8C0B7E" w:rsidR="002C7C56" w:rsidRPr="001E60C3" w:rsidRDefault="002C7C56" w:rsidP="0032162D">
      <w:pPr>
        <w:jc w:val="left"/>
        <w:rPr>
          <w:rFonts w:ascii="Open Sans" w:hAnsi="Open Sans" w:cs="Open Sans"/>
          <w:color w:val="000000" w:themeColor="text1"/>
          <w:sz w:val="22"/>
        </w:rPr>
      </w:pPr>
      <w:r w:rsidRPr="001E60C3">
        <w:rPr>
          <w:rFonts w:ascii="Open Sans" w:hAnsi="Open Sans" w:cs="Open Sans"/>
          <w:color w:val="000000" w:themeColor="text1"/>
          <w:sz w:val="22"/>
        </w:rPr>
        <w:t>This Participation Request for Patient and Public Involvement (PPI) Activit</w:t>
      </w:r>
      <w:r w:rsidR="001E06F7">
        <w:rPr>
          <w:rFonts w:ascii="Open Sans" w:hAnsi="Open Sans" w:cs="Open Sans"/>
          <w:color w:val="000000" w:themeColor="text1"/>
          <w:sz w:val="22"/>
        </w:rPr>
        <w:t>ies</w:t>
      </w:r>
      <w:r w:rsidRPr="001E60C3">
        <w:rPr>
          <w:rFonts w:ascii="Open Sans" w:hAnsi="Open Sans" w:cs="Open Sans"/>
          <w:color w:val="000000" w:themeColor="text1"/>
          <w:sz w:val="22"/>
        </w:rPr>
        <w:t xml:space="preserve"> Template </w:t>
      </w:r>
      <w:r w:rsidR="007A5337">
        <w:rPr>
          <w:rFonts w:ascii="Open Sans" w:hAnsi="Open Sans" w:cs="Open Sans"/>
          <w:color w:val="000000" w:themeColor="text1"/>
          <w:sz w:val="22"/>
        </w:rPr>
        <w:t>(</w:t>
      </w:r>
      <w:r w:rsidR="001365EE">
        <w:rPr>
          <w:rFonts w:ascii="Open Sans" w:hAnsi="Open Sans" w:cs="Open Sans"/>
          <w:color w:val="000000" w:themeColor="text1"/>
          <w:sz w:val="22"/>
        </w:rPr>
        <w:t>v</w:t>
      </w:r>
      <w:r w:rsidR="007A5337">
        <w:rPr>
          <w:rFonts w:ascii="Open Sans" w:hAnsi="Open Sans" w:cs="Open Sans"/>
          <w:color w:val="000000" w:themeColor="text1"/>
          <w:sz w:val="22"/>
        </w:rPr>
        <w:t xml:space="preserve">ersion 1.0) </w:t>
      </w:r>
      <w:r w:rsidRPr="001E60C3">
        <w:rPr>
          <w:rFonts w:ascii="Open Sans" w:hAnsi="Open Sans" w:cs="Open Sans"/>
          <w:color w:val="000000" w:themeColor="text1"/>
          <w:sz w:val="22"/>
        </w:rPr>
        <w:t xml:space="preserve">was published on </w:t>
      </w:r>
      <w:r w:rsidR="00FB0556">
        <w:rPr>
          <w:rFonts w:ascii="Open Sans" w:hAnsi="Open Sans" w:cs="Open Sans"/>
          <w:color w:val="000000" w:themeColor="text1"/>
          <w:sz w:val="22"/>
        </w:rPr>
        <w:t>1 March 2023</w:t>
      </w:r>
      <w:r w:rsidRPr="001E60C3">
        <w:rPr>
          <w:rFonts w:ascii="Open Sans" w:hAnsi="Open Sans" w:cs="Open Sans"/>
          <w:color w:val="000000" w:themeColor="text1"/>
          <w:sz w:val="22"/>
        </w:rPr>
        <w:t>.</w:t>
      </w:r>
    </w:p>
    <w:p w14:paraId="3452BDCD" w14:textId="77777777" w:rsidR="002C7C56" w:rsidRPr="001E60C3" w:rsidRDefault="002C7C56" w:rsidP="0032162D">
      <w:pPr>
        <w:jc w:val="left"/>
        <w:rPr>
          <w:rFonts w:ascii="Open Sans" w:hAnsi="Open Sans" w:cs="Open Sans"/>
        </w:rPr>
      </w:pPr>
    </w:p>
    <w:p w14:paraId="6548213C" w14:textId="77777777" w:rsidR="002C7C56" w:rsidRPr="001E60C3" w:rsidRDefault="002C7C56" w:rsidP="0032162D">
      <w:pPr>
        <w:jc w:val="left"/>
        <w:rPr>
          <w:rFonts w:ascii="Open Sans SemiBold" w:hAnsi="Open Sans SemiBold" w:cs="Open Sans SemiBold"/>
          <w:b/>
          <w:bCs/>
          <w:color w:val="BB1F2C"/>
          <w:sz w:val="24"/>
          <w:szCs w:val="24"/>
        </w:rPr>
      </w:pPr>
      <w:r w:rsidRPr="001E60C3">
        <w:rPr>
          <w:rFonts w:ascii="Open Sans SemiBold" w:hAnsi="Open Sans SemiBold" w:cs="Open Sans SemiBold"/>
          <w:b/>
          <w:bCs/>
          <w:color w:val="BB1F2C"/>
          <w:sz w:val="24"/>
          <w:szCs w:val="24"/>
        </w:rPr>
        <w:t>Instructions for use</w:t>
      </w:r>
    </w:p>
    <w:p w14:paraId="1B2FEABE" w14:textId="1735DFF2" w:rsidR="002C7C56" w:rsidRPr="001E60C3" w:rsidRDefault="002C7C56" w:rsidP="0032162D">
      <w:pPr>
        <w:jc w:val="left"/>
        <w:rPr>
          <w:rFonts w:ascii="Open Sans" w:hAnsi="Open Sans" w:cs="Open Sans"/>
          <w:color w:val="000000" w:themeColor="text1"/>
          <w:sz w:val="22"/>
        </w:rPr>
      </w:pPr>
      <w:r w:rsidRPr="001E60C3">
        <w:rPr>
          <w:rFonts w:ascii="Open Sans" w:hAnsi="Open Sans" w:cs="Open Sans"/>
          <w:sz w:val="22"/>
        </w:rPr>
        <w:t>This document is intended to be used when looking for a PPI contributor</w:t>
      </w:r>
      <w:r w:rsidR="00712A39">
        <w:rPr>
          <w:rFonts w:ascii="Open Sans" w:hAnsi="Open Sans" w:cs="Open Sans"/>
          <w:sz w:val="22"/>
        </w:rPr>
        <w:t xml:space="preserve"> for an initiative</w:t>
      </w:r>
      <w:r w:rsidR="00FB336B">
        <w:rPr>
          <w:rFonts w:ascii="Open Sans" w:hAnsi="Open Sans" w:cs="Open Sans"/>
          <w:sz w:val="22"/>
        </w:rPr>
        <w:t xml:space="preserve"> or </w:t>
      </w:r>
      <w:r w:rsidR="00712A39">
        <w:rPr>
          <w:rFonts w:ascii="Open Sans" w:hAnsi="Open Sans" w:cs="Open Sans"/>
          <w:sz w:val="22"/>
        </w:rPr>
        <w:t>research project</w:t>
      </w:r>
      <w:r w:rsidRPr="001E60C3">
        <w:rPr>
          <w:rFonts w:ascii="Open Sans" w:hAnsi="Open Sans" w:cs="Open Sans"/>
          <w:sz w:val="22"/>
        </w:rPr>
        <w:t>, for example an individual patient, a patient organisation representative, a caregiver, a family member, a member of the public, a patient expert, or a patient advocate</w:t>
      </w:r>
      <w:r w:rsidRPr="001E60C3">
        <w:rPr>
          <w:rFonts w:ascii="Open Sans" w:hAnsi="Open Sans" w:cs="Open Sans"/>
          <w:i/>
          <w:sz w:val="22"/>
        </w:rPr>
        <w:t xml:space="preserve">. </w:t>
      </w:r>
      <w:r w:rsidRPr="001E60C3">
        <w:rPr>
          <w:rFonts w:ascii="Open Sans" w:hAnsi="Open Sans" w:cs="Open Sans"/>
          <w:iCs/>
          <w:sz w:val="22"/>
        </w:rPr>
        <w:t xml:space="preserve">It </w:t>
      </w:r>
      <w:r w:rsidRPr="001E60C3">
        <w:rPr>
          <w:rFonts w:ascii="Open Sans" w:hAnsi="Open Sans" w:cs="Open Sans"/>
          <w:sz w:val="22"/>
        </w:rPr>
        <w:t xml:space="preserve">provides </w:t>
      </w:r>
      <w:r w:rsidRPr="001E60C3">
        <w:rPr>
          <w:rFonts w:ascii="Open Sans" w:hAnsi="Open Sans" w:cs="Open Sans"/>
          <w:iCs/>
          <w:sz w:val="22"/>
        </w:rPr>
        <w:t xml:space="preserve">information about the initiative/research project, </w:t>
      </w:r>
      <w:r w:rsidR="000F4916">
        <w:rPr>
          <w:rFonts w:ascii="Open Sans" w:hAnsi="Open Sans" w:cs="Open Sans"/>
          <w:iCs/>
          <w:sz w:val="22"/>
        </w:rPr>
        <w:t xml:space="preserve">a </w:t>
      </w:r>
      <w:r w:rsidRPr="001E60C3">
        <w:rPr>
          <w:rFonts w:ascii="Open Sans" w:hAnsi="Open Sans" w:cs="Open Sans"/>
          <w:iCs/>
          <w:sz w:val="22"/>
        </w:rPr>
        <w:t xml:space="preserve">description of </w:t>
      </w:r>
      <w:r w:rsidR="000F4916">
        <w:rPr>
          <w:rFonts w:ascii="Open Sans" w:hAnsi="Open Sans" w:cs="Open Sans"/>
          <w:iCs/>
          <w:sz w:val="22"/>
        </w:rPr>
        <w:t xml:space="preserve">its </w:t>
      </w:r>
      <w:r w:rsidRPr="001E60C3">
        <w:rPr>
          <w:rFonts w:ascii="Open Sans" w:hAnsi="Open Sans" w:cs="Open Sans"/>
          <w:iCs/>
          <w:sz w:val="22"/>
        </w:rPr>
        <w:t xml:space="preserve">PPI </w:t>
      </w:r>
      <w:r w:rsidR="004C3243">
        <w:rPr>
          <w:rFonts w:ascii="Open Sans" w:hAnsi="Open Sans" w:cs="Open Sans"/>
          <w:iCs/>
          <w:sz w:val="22"/>
        </w:rPr>
        <w:t>activities</w:t>
      </w:r>
      <w:r w:rsidRPr="001E60C3">
        <w:rPr>
          <w:rFonts w:ascii="Open Sans" w:hAnsi="Open Sans" w:cs="Open Sans"/>
          <w:iCs/>
          <w:sz w:val="22"/>
        </w:rPr>
        <w:t>,</w:t>
      </w:r>
      <w:r w:rsidRPr="001E60C3">
        <w:rPr>
          <w:rFonts w:ascii="Open Sans" w:hAnsi="Open Sans" w:cs="Open Sans"/>
          <w:sz w:val="22"/>
        </w:rPr>
        <w:t xml:space="preserve"> the knowledge/experience/skills</w:t>
      </w:r>
      <w:r w:rsidR="000F4916">
        <w:rPr>
          <w:rFonts w:ascii="Open Sans" w:hAnsi="Open Sans" w:cs="Open Sans"/>
          <w:sz w:val="22"/>
        </w:rPr>
        <w:t xml:space="preserve"> needed</w:t>
      </w:r>
      <w:r w:rsidRPr="001E60C3">
        <w:rPr>
          <w:rFonts w:ascii="Open Sans" w:hAnsi="Open Sans" w:cs="Open Sans"/>
          <w:sz w:val="22"/>
        </w:rPr>
        <w:t xml:space="preserve">, </w:t>
      </w:r>
      <w:r w:rsidR="000F4916">
        <w:rPr>
          <w:rFonts w:ascii="Open Sans" w:hAnsi="Open Sans" w:cs="Open Sans"/>
          <w:sz w:val="22"/>
        </w:rPr>
        <w:t xml:space="preserve">the </w:t>
      </w:r>
      <w:r w:rsidRPr="001E60C3">
        <w:rPr>
          <w:rFonts w:ascii="Open Sans" w:hAnsi="Open Sans" w:cs="Open Sans"/>
          <w:sz w:val="22"/>
        </w:rPr>
        <w:t>amount of work/time required</w:t>
      </w:r>
      <w:r w:rsidR="000F4916">
        <w:rPr>
          <w:rFonts w:ascii="Open Sans" w:hAnsi="Open Sans" w:cs="Open Sans"/>
          <w:sz w:val="22"/>
        </w:rPr>
        <w:t>, and</w:t>
      </w:r>
      <w:r w:rsidRPr="001E60C3">
        <w:rPr>
          <w:rFonts w:ascii="Open Sans" w:hAnsi="Open Sans" w:cs="Open Sans"/>
          <w:sz w:val="22"/>
        </w:rPr>
        <w:t xml:space="preserve"> compensation</w:t>
      </w:r>
      <w:r w:rsidR="004C3243">
        <w:rPr>
          <w:rFonts w:ascii="Open Sans" w:hAnsi="Open Sans" w:cs="Open Sans"/>
          <w:sz w:val="22"/>
        </w:rPr>
        <w:t xml:space="preserve"> for PPI activities</w:t>
      </w:r>
      <w:r w:rsidRPr="001E60C3">
        <w:rPr>
          <w:rFonts w:ascii="Open Sans" w:hAnsi="Open Sans" w:cs="Open Sans"/>
          <w:sz w:val="22"/>
        </w:rPr>
        <w:t xml:space="preserve">. </w:t>
      </w:r>
      <w:r w:rsidRPr="001E60C3">
        <w:rPr>
          <w:rFonts w:ascii="Open Sans" w:hAnsi="Open Sans" w:cs="Open Sans"/>
          <w:iCs/>
          <w:color w:val="000000" w:themeColor="text1"/>
          <w:sz w:val="22"/>
        </w:rPr>
        <w:t xml:space="preserve">Providing this </w:t>
      </w:r>
      <w:r w:rsidR="004C3243">
        <w:rPr>
          <w:rFonts w:ascii="Open Sans" w:hAnsi="Open Sans" w:cs="Open Sans"/>
          <w:iCs/>
          <w:color w:val="000000" w:themeColor="text1"/>
          <w:sz w:val="22"/>
        </w:rPr>
        <w:t>i</w:t>
      </w:r>
      <w:r w:rsidRPr="001E60C3">
        <w:rPr>
          <w:rFonts w:ascii="Open Sans" w:hAnsi="Open Sans" w:cs="Open Sans"/>
          <w:iCs/>
          <w:color w:val="000000" w:themeColor="text1"/>
          <w:sz w:val="22"/>
        </w:rPr>
        <w:t xml:space="preserve">nformation </w:t>
      </w:r>
      <w:r w:rsidR="004E3C5E">
        <w:rPr>
          <w:rFonts w:ascii="Open Sans" w:hAnsi="Open Sans" w:cs="Open Sans"/>
          <w:iCs/>
          <w:color w:val="000000" w:themeColor="text1"/>
          <w:sz w:val="22"/>
        </w:rPr>
        <w:t>will</w:t>
      </w:r>
      <w:r w:rsidR="000F4916" w:rsidRPr="001E60C3">
        <w:rPr>
          <w:rFonts w:ascii="Open Sans" w:hAnsi="Open Sans" w:cs="Open Sans"/>
          <w:iCs/>
          <w:color w:val="000000" w:themeColor="text1"/>
          <w:sz w:val="22"/>
        </w:rPr>
        <w:t xml:space="preserve"> </w:t>
      </w:r>
      <w:r w:rsidRPr="001E60C3">
        <w:rPr>
          <w:rFonts w:ascii="Open Sans" w:hAnsi="Open Sans" w:cs="Open Sans"/>
          <w:iCs/>
          <w:color w:val="000000" w:themeColor="text1"/>
          <w:sz w:val="22"/>
        </w:rPr>
        <w:t xml:space="preserve">help </w:t>
      </w:r>
      <w:r w:rsidR="004E3C5E">
        <w:rPr>
          <w:rFonts w:ascii="Open Sans" w:hAnsi="Open Sans" w:cs="Open Sans"/>
          <w:iCs/>
          <w:color w:val="000000" w:themeColor="text1"/>
          <w:sz w:val="22"/>
        </w:rPr>
        <w:t>identify</w:t>
      </w:r>
      <w:r w:rsidRPr="001E60C3">
        <w:rPr>
          <w:rFonts w:ascii="Open Sans" w:hAnsi="Open Sans" w:cs="Open Sans"/>
          <w:iCs/>
          <w:color w:val="000000" w:themeColor="text1"/>
          <w:sz w:val="22"/>
        </w:rPr>
        <w:t xml:space="preserve"> PPI contributors </w:t>
      </w:r>
      <w:r w:rsidR="004E3C5E">
        <w:rPr>
          <w:rFonts w:ascii="Open Sans" w:hAnsi="Open Sans" w:cs="Open Sans"/>
          <w:iCs/>
          <w:color w:val="000000" w:themeColor="text1"/>
          <w:sz w:val="22"/>
        </w:rPr>
        <w:t xml:space="preserve">who </w:t>
      </w:r>
      <w:r w:rsidR="00712A39">
        <w:rPr>
          <w:rFonts w:ascii="Open Sans" w:hAnsi="Open Sans" w:cs="Open Sans"/>
          <w:iCs/>
          <w:color w:val="000000" w:themeColor="text1"/>
          <w:sz w:val="22"/>
        </w:rPr>
        <w:t>are suited to</w:t>
      </w:r>
      <w:r w:rsidRPr="001E60C3">
        <w:rPr>
          <w:rFonts w:ascii="Open Sans" w:hAnsi="Open Sans" w:cs="Open Sans"/>
          <w:iCs/>
          <w:color w:val="000000" w:themeColor="text1"/>
          <w:sz w:val="22"/>
        </w:rPr>
        <w:t xml:space="preserve"> the </w:t>
      </w:r>
      <w:r w:rsidR="004E3C5E">
        <w:rPr>
          <w:rFonts w:ascii="Open Sans" w:hAnsi="Open Sans" w:cs="Open Sans"/>
          <w:iCs/>
          <w:color w:val="000000" w:themeColor="text1"/>
          <w:sz w:val="22"/>
        </w:rPr>
        <w:t xml:space="preserve">planned </w:t>
      </w:r>
      <w:r w:rsidRPr="001E60C3">
        <w:rPr>
          <w:rFonts w:ascii="Open Sans" w:hAnsi="Open Sans" w:cs="Open Sans"/>
          <w:iCs/>
          <w:color w:val="000000" w:themeColor="text1"/>
          <w:sz w:val="22"/>
        </w:rPr>
        <w:t>PPI activities</w:t>
      </w:r>
      <w:r w:rsidRPr="001E60C3">
        <w:rPr>
          <w:rFonts w:ascii="Open Sans" w:hAnsi="Open Sans" w:cs="Open Sans"/>
          <w:i/>
          <w:color w:val="000000" w:themeColor="text1"/>
          <w:sz w:val="22"/>
        </w:rPr>
        <w:t>.</w:t>
      </w:r>
    </w:p>
    <w:p w14:paraId="184D3CBD" w14:textId="77777777" w:rsidR="002C7C56" w:rsidRPr="001E60C3" w:rsidRDefault="002C7C56" w:rsidP="0032162D">
      <w:pPr>
        <w:jc w:val="left"/>
        <w:rPr>
          <w:rFonts w:ascii="Open Sans" w:hAnsi="Open Sans" w:cs="Open Sans"/>
          <w:sz w:val="22"/>
        </w:rPr>
      </w:pPr>
    </w:p>
    <w:p w14:paraId="661FDD99" w14:textId="6E47D697" w:rsidR="002C7C56" w:rsidRPr="001E60C3" w:rsidRDefault="004E3C5E" w:rsidP="0032162D">
      <w:pPr>
        <w:jc w:val="left"/>
        <w:rPr>
          <w:rFonts w:ascii="Open Sans" w:hAnsi="Open Sans" w:cs="Open Sans"/>
          <w:sz w:val="22"/>
        </w:rPr>
      </w:pPr>
      <w:r w:rsidRPr="001E60C3">
        <w:rPr>
          <w:rFonts w:ascii="Open Sans" w:hAnsi="Open Sans" w:cs="Open Sans"/>
          <w:sz w:val="22"/>
        </w:rPr>
        <w:t>The content of this template can be adapted as necessary.</w:t>
      </w:r>
      <w:r>
        <w:rPr>
          <w:rFonts w:ascii="Open Sans" w:hAnsi="Open Sans" w:cs="Open Sans"/>
          <w:sz w:val="22"/>
        </w:rPr>
        <w:t xml:space="preserve"> </w:t>
      </w:r>
      <w:r w:rsidR="004670A1">
        <w:rPr>
          <w:rFonts w:ascii="Open Sans" w:hAnsi="Open Sans" w:cs="Open Sans"/>
          <w:sz w:val="22"/>
        </w:rPr>
        <w:t>H</w:t>
      </w:r>
      <w:r w:rsidR="002C7C56" w:rsidRPr="001E60C3">
        <w:rPr>
          <w:rFonts w:ascii="Open Sans" w:hAnsi="Open Sans" w:cs="Open Sans"/>
          <w:sz w:val="22"/>
        </w:rPr>
        <w:t xml:space="preserve">eadings and examples </w:t>
      </w:r>
      <w:r w:rsidR="004670A1">
        <w:rPr>
          <w:rFonts w:ascii="Open Sans" w:hAnsi="Open Sans" w:cs="Open Sans"/>
          <w:sz w:val="22"/>
        </w:rPr>
        <w:t xml:space="preserve">are suggestions and </w:t>
      </w:r>
      <w:r w:rsidR="002C7C56" w:rsidRPr="001E60C3">
        <w:rPr>
          <w:rFonts w:ascii="Open Sans" w:hAnsi="Open Sans" w:cs="Open Sans"/>
          <w:sz w:val="22"/>
        </w:rPr>
        <w:t>are not intended to be prescriptive or exhaustive.</w:t>
      </w:r>
      <w:r>
        <w:rPr>
          <w:rFonts w:ascii="Open Sans" w:hAnsi="Open Sans" w:cs="Open Sans"/>
          <w:sz w:val="22"/>
        </w:rPr>
        <w:t xml:space="preserve"> </w:t>
      </w:r>
      <w:r w:rsidR="00313FD9">
        <w:rPr>
          <w:rFonts w:ascii="Open Sans" w:hAnsi="Open Sans" w:cs="Open Sans"/>
          <w:sz w:val="22"/>
        </w:rPr>
        <w:t>Text within</w:t>
      </w:r>
      <w:r w:rsidR="002C7C56" w:rsidRPr="001E60C3">
        <w:rPr>
          <w:rFonts w:ascii="Open Sans" w:hAnsi="Open Sans" w:cs="Open Sans"/>
          <w:sz w:val="22"/>
        </w:rPr>
        <w:t xml:space="preserve"> </w:t>
      </w:r>
      <w:r w:rsidR="002C7C56" w:rsidRPr="001E60C3">
        <w:rPr>
          <w:rFonts w:ascii="Open Sans" w:hAnsi="Open Sans" w:cs="Open Sans"/>
          <w:iCs/>
          <w:color w:val="000000" w:themeColor="text1"/>
          <w:sz w:val="22"/>
          <w:highlight w:val="lightGray"/>
        </w:rPr>
        <w:t>[</w:t>
      </w:r>
      <w:r>
        <w:rPr>
          <w:rFonts w:ascii="Open Sans" w:hAnsi="Open Sans" w:cs="Open Sans"/>
          <w:iCs/>
          <w:color w:val="000000" w:themeColor="text1"/>
          <w:sz w:val="22"/>
          <w:highlight w:val="lightGray"/>
        </w:rPr>
        <w:t>s</w:t>
      </w:r>
      <w:r w:rsidR="002C7C56" w:rsidRPr="001E60C3">
        <w:rPr>
          <w:rFonts w:ascii="Open Sans" w:hAnsi="Open Sans" w:cs="Open Sans"/>
          <w:iCs/>
          <w:color w:val="000000" w:themeColor="text1"/>
          <w:sz w:val="22"/>
          <w:highlight w:val="lightGray"/>
        </w:rPr>
        <w:t>quare brackets]</w:t>
      </w:r>
      <w:r w:rsidR="002C7C56" w:rsidRPr="001E60C3">
        <w:rPr>
          <w:rFonts w:ascii="Open Sans" w:hAnsi="Open Sans" w:cs="Open Sans"/>
          <w:color w:val="000000" w:themeColor="text1"/>
          <w:sz w:val="22"/>
        </w:rPr>
        <w:t xml:space="preserve"> </w:t>
      </w:r>
      <w:r w:rsidR="00313FD9">
        <w:rPr>
          <w:rFonts w:ascii="Open Sans" w:hAnsi="Open Sans" w:cs="Open Sans"/>
          <w:sz w:val="22"/>
        </w:rPr>
        <w:t xml:space="preserve">is either information intended for the person preparing the </w:t>
      </w:r>
      <w:r w:rsidR="00840048">
        <w:rPr>
          <w:rFonts w:ascii="Open Sans" w:hAnsi="Open Sans" w:cs="Open Sans"/>
          <w:sz w:val="22"/>
        </w:rPr>
        <w:t xml:space="preserve">final </w:t>
      </w:r>
      <w:r w:rsidR="00313FD9">
        <w:rPr>
          <w:rFonts w:ascii="Open Sans" w:hAnsi="Open Sans" w:cs="Open Sans"/>
          <w:sz w:val="22"/>
        </w:rPr>
        <w:t xml:space="preserve">document </w:t>
      </w:r>
      <w:r w:rsidR="00B27C34">
        <w:rPr>
          <w:rFonts w:ascii="Open Sans" w:hAnsi="Open Sans" w:cs="Open Sans"/>
          <w:sz w:val="22"/>
        </w:rPr>
        <w:t xml:space="preserve">that </w:t>
      </w:r>
      <w:r w:rsidR="002A48A0">
        <w:rPr>
          <w:rFonts w:ascii="Open Sans" w:hAnsi="Open Sans" w:cs="Open Sans"/>
          <w:sz w:val="22"/>
        </w:rPr>
        <w:t>should be</w:t>
      </w:r>
      <w:r w:rsidR="00313FD9">
        <w:rPr>
          <w:rFonts w:ascii="Open Sans" w:hAnsi="Open Sans" w:cs="Open Sans"/>
          <w:sz w:val="22"/>
        </w:rPr>
        <w:t xml:space="preserve"> deleted or </w:t>
      </w:r>
      <w:r w:rsidR="00840048">
        <w:rPr>
          <w:rFonts w:ascii="Open Sans" w:hAnsi="Open Sans" w:cs="Open Sans"/>
          <w:sz w:val="22"/>
        </w:rPr>
        <w:t xml:space="preserve">information </w:t>
      </w:r>
      <w:r w:rsidR="00313FD9">
        <w:rPr>
          <w:rFonts w:ascii="Open Sans" w:hAnsi="Open Sans" w:cs="Open Sans"/>
          <w:sz w:val="22"/>
        </w:rPr>
        <w:t xml:space="preserve">intended for the PPI contributor </w:t>
      </w:r>
      <w:r w:rsidR="00840048">
        <w:rPr>
          <w:rFonts w:ascii="Open Sans" w:hAnsi="Open Sans" w:cs="Open Sans"/>
          <w:sz w:val="22"/>
        </w:rPr>
        <w:t>that</w:t>
      </w:r>
      <w:r w:rsidR="00313FD9">
        <w:rPr>
          <w:rFonts w:ascii="Open Sans" w:hAnsi="Open Sans" w:cs="Open Sans"/>
          <w:sz w:val="22"/>
        </w:rPr>
        <w:t xml:space="preserve"> </w:t>
      </w:r>
      <w:r w:rsidR="002C7C56" w:rsidRPr="001E60C3">
        <w:rPr>
          <w:rFonts w:ascii="Open Sans" w:hAnsi="Open Sans" w:cs="Open Sans"/>
          <w:iCs/>
          <w:sz w:val="22"/>
        </w:rPr>
        <w:t xml:space="preserve">needs to be </w:t>
      </w:r>
      <w:r w:rsidR="002A48A0">
        <w:rPr>
          <w:rFonts w:ascii="Open Sans" w:hAnsi="Open Sans" w:cs="Open Sans"/>
          <w:sz w:val="22"/>
        </w:rPr>
        <w:t xml:space="preserve">adapted </w:t>
      </w:r>
      <w:r w:rsidR="00313FD9">
        <w:rPr>
          <w:rFonts w:ascii="Open Sans" w:hAnsi="Open Sans" w:cs="Open Sans"/>
          <w:sz w:val="22"/>
        </w:rPr>
        <w:t>(“</w:t>
      </w:r>
      <w:r w:rsidR="002C7C56" w:rsidRPr="001E60C3">
        <w:rPr>
          <w:rFonts w:ascii="Open Sans" w:hAnsi="Open Sans" w:cs="Open Sans"/>
          <w:sz w:val="22"/>
        </w:rPr>
        <w:t>OR</w:t>
      </w:r>
      <w:r w:rsidR="00313FD9">
        <w:rPr>
          <w:rFonts w:ascii="Open Sans" w:hAnsi="Open Sans" w:cs="Open Sans"/>
          <w:sz w:val="22"/>
        </w:rPr>
        <w:t>”</w:t>
      </w:r>
      <w:r w:rsidR="00155B23">
        <w:rPr>
          <w:rFonts w:ascii="Open Sans" w:hAnsi="Open Sans" w:cs="Open Sans"/>
          <w:sz w:val="22"/>
        </w:rPr>
        <w:t xml:space="preserve"> and “/”</w:t>
      </w:r>
      <w:r w:rsidR="00313FD9">
        <w:rPr>
          <w:rFonts w:ascii="Open Sans" w:hAnsi="Open Sans" w:cs="Open Sans"/>
          <w:sz w:val="22"/>
        </w:rPr>
        <w:t xml:space="preserve"> indicate</w:t>
      </w:r>
      <w:r w:rsidR="002C7C56" w:rsidRPr="001E60C3">
        <w:rPr>
          <w:rFonts w:ascii="Open Sans" w:hAnsi="Open Sans" w:cs="Open Sans"/>
          <w:sz w:val="22"/>
        </w:rPr>
        <w:t xml:space="preserve"> a choice</w:t>
      </w:r>
      <w:r w:rsidR="00840048">
        <w:rPr>
          <w:rFonts w:ascii="Open Sans" w:hAnsi="Open Sans" w:cs="Open Sans"/>
          <w:sz w:val="22"/>
        </w:rPr>
        <w:t>;</w:t>
      </w:r>
      <w:r w:rsidR="00313FD9">
        <w:rPr>
          <w:rFonts w:ascii="Open Sans" w:hAnsi="Open Sans" w:cs="Open Sans"/>
          <w:sz w:val="22"/>
        </w:rPr>
        <w:t xml:space="preserve"> </w:t>
      </w:r>
      <w:r w:rsidR="002C7C56" w:rsidRPr="001E60C3">
        <w:rPr>
          <w:rFonts w:ascii="Open Sans" w:hAnsi="Open Sans" w:cs="Open Sans"/>
          <w:sz w:val="22"/>
        </w:rPr>
        <w:t>please delete the option</w:t>
      </w:r>
      <w:r>
        <w:rPr>
          <w:rFonts w:ascii="Open Sans" w:hAnsi="Open Sans" w:cs="Open Sans"/>
          <w:sz w:val="22"/>
        </w:rPr>
        <w:t xml:space="preserve"> not chosen</w:t>
      </w:r>
      <w:r w:rsidR="00313FD9">
        <w:rPr>
          <w:rFonts w:ascii="Open Sans" w:hAnsi="Open Sans" w:cs="Open Sans"/>
          <w:sz w:val="22"/>
        </w:rPr>
        <w:t>)</w:t>
      </w:r>
      <w:r w:rsidR="002C7C56" w:rsidRPr="001E60C3">
        <w:rPr>
          <w:rFonts w:ascii="Open Sans" w:hAnsi="Open Sans" w:cs="Open Sans"/>
          <w:sz w:val="22"/>
        </w:rPr>
        <w:t xml:space="preserve">. The </w:t>
      </w:r>
      <w:r>
        <w:rPr>
          <w:rFonts w:ascii="Open Sans" w:hAnsi="Open Sans" w:cs="Open Sans"/>
          <w:sz w:val="22"/>
        </w:rPr>
        <w:t>final</w:t>
      </w:r>
      <w:r w:rsidRPr="001E60C3">
        <w:rPr>
          <w:rFonts w:ascii="Open Sans" w:hAnsi="Open Sans" w:cs="Open Sans"/>
          <w:sz w:val="22"/>
        </w:rPr>
        <w:t xml:space="preserve"> </w:t>
      </w:r>
      <w:r w:rsidR="002C7C56" w:rsidRPr="001E60C3">
        <w:rPr>
          <w:rFonts w:ascii="Open Sans" w:hAnsi="Open Sans" w:cs="Open Sans"/>
          <w:sz w:val="22"/>
        </w:rPr>
        <w:t>document should not include any of the original square brackets.</w:t>
      </w:r>
    </w:p>
    <w:p w14:paraId="6F852699" w14:textId="77777777" w:rsidR="002C7C56" w:rsidRPr="001E60C3" w:rsidRDefault="002C7C56" w:rsidP="0032162D">
      <w:pPr>
        <w:jc w:val="left"/>
        <w:rPr>
          <w:rFonts w:ascii="Open Sans" w:hAnsi="Open Sans" w:cs="Open Sans"/>
        </w:rPr>
      </w:pPr>
    </w:p>
    <w:p w14:paraId="6226AAA0" w14:textId="77777777" w:rsidR="002C7C56" w:rsidRPr="001E60C3" w:rsidRDefault="002C7C56" w:rsidP="0032162D">
      <w:pPr>
        <w:jc w:val="left"/>
        <w:rPr>
          <w:rFonts w:ascii="Open Sans SemiBold" w:hAnsi="Open Sans SemiBold" w:cs="Open Sans SemiBold"/>
          <w:b/>
          <w:bCs/>
          <w:color w:val="BB1F2C"/>
          <w:sz w:val="24"/>
          <w:szCs w:val="24"/>
        </w:rPr>
      </w:pPr>
      <w:r w:rsidRPr="001E60C3">
        <w:rPr>
          <w:rFonts w:ascii="Open Sans SemiBold" w:hAnsi="Open Sans SemiBold" w:cs="Open Sans SemiBold"/>
          <w:b/>
          <w:bCs/>
          <w:color w:val="BB1F2C"/>
          <w:sz w:val="24"/>
          <w:szCs w:val="24"/>
        </w:rPr>
        <w:t>Copyright</w:t>
      </w:r>
    </w:p>
    <w:p w14:paraId="006C9D76" w14:textId="629B92F0" w:rsidR="002C7C56" w:rsidRPr="001E60C3" w:rsidRDefault="002C7C56" w:rsidP="0032162D">
      <w:pPr>
        <w:jc w:val="left"/>
        <w:rPr>
          <w:rFonts w:ascii="Open Sans" w:eastAsia="Arial" w:hAnsi="Open Sans" w:cs="Open Sans"/>
          <w:color w:val="B81A32" w:themeColor="accent1"/>
          <w:sz w:val="22"/>
        </w:rPr>
      </w:pPr>
      <w:r w:rsidRPr="001E60C3">
        <w:rPr>
          <w:rFonts w:ascii="Open Sans" w:eastAsia="Arial" w:hAnsi="Open Sans" w:cs="Open Sans"/>
          <w:color w:val="000000" w:themeColor="text1"/>
          <w:sz w:val="22"/>
        </w:rPr>
        <w:t>This template has been developed by the PPI Working Group of the Swiss Clinical Trial Organisation</w:t>
      </w:r>
      <w:r w:rsidR="004E3C5E">
        <w:rPr>
          <w:rFonts w:ascii="Open Sans" w:eastAsia="Arial" w:hAnsi="Open Sans" w:cs="Open Sans"/>
          <w:color w:val="000000" w:themeColor="text1"/>
          <w:sz w:val="22"/>
        </w:rPr>
        <w:t xml:space="preserve"> (SCTO)</w:t>
      </w:r>
      <w:r w:rsidRPr="001E60C3">
        <w:rPr>
          <w:rFonts w:ascii="Open Sans" w:eastAsia="Arial" w:hAnsi="Open Sans" w:cs="Open Sans"/>
          <w:color w:val="000000" w:themeColor="text1"/>
          <w:sz w:val="22"/>
        </w:rPr>
        <w:t xml:space="preserve">. It is licensed under CC BY-NC 4.0. The content of this template may be shared, adapted, and used for non-commercial purposes as long as the terms of the license are followed. To view a copy of the license, visit </w:t>
      </w:r>
      <w:hyperlink r:id="rId8" w:history="1">
        <w:r w:rsidRPr="001E60C3">
          <w:rPr>
            <w:rFonts w:ascii="Open Sans" w:eastAsia="Arial" w:hAnsi="Open Sans" w:cs="Open Sans"/>
            <w:color w:val="000000" w:themeColor="text1"/>
            <w:sz w:val="22"/>
            <w:u w:val="single"/>
          </w:rPr>
          <w:t>http://creativecommons.org/licenses/by-nc/4.0/</w:t>
        </w:r>
      </w:hyperlink>
      <w:r w:rsidRPr="001E60C3">
        <w:rPr>
          <w:rFonts w:ascii="Open Sans" w:eastAsia="Arial" w:hAnsi="Open Sans" w:cs="Open Sans"/>
          <w:color w:val="B81A32" w:themeColor="accent1"/>
          <w:sz w:val="22"/>
        </w:rPr>
        <w:t>.</w:t>
      </w:r>
    </w:p>
    <w:p w14:paraId="61E16978" w14:textId="77777777" w:rsidR="002C7C56" w:rsidRPr="001E60C3" w:rsidRDefault="002C7C56" w:rsidP="0032162D">
      <w:pPr>
        <w:jc w:val="left"/>
        <w:rPr>
          <w:rFonts w:ascii="Open Sans" w:hAnsi="Open Sans" w:cs="Open Sans"/>
        </w:rPr>
      </w:pPr>
    </w:p>
    <w:p w14:paraId="1F9803E1" w14:textId="77777777" w:rsidR="002C7C56" w:rsidRPr="001E60C3" w:rsidRDefault="002C7C56" w:rsidP="0032162D">
      <w:pPr>
        <w:jc w:val="left"/>
        <w:rPr>
          <w:rFonts w:ascii="Open Sans SemiBold" w:hAnsi="Open Sans SemiBold" w:cs="Open Sans SemiBold"/>
          <w:b/>
          <w:bCs/>
          <w:color w:val="BB1F2C"/>
          <w:sz w:val="24"/>
          <w:szCs w:val="24"/>
        </w:rPr>
      </w:pPr>
      <w:r w:rsidRPr="001E60C3">
        <w:rPr>
          <w:rFonts w:ascii="Open Sans SemiBold" w:hAnsi="Open Sans SemiBold" w:cs="Open Sans SemiBold"/>
          <w:b/>
          <w:bCs/>
          <w:color w:val="BB1F2C"/>
          <w:sz w:val="24"/>
          <w:szCs w:val="24"/>
        </w:rPr>
        <w:t>Disclaimer</w:t>
      </w:r>
    </w:p>
    <w:p w14:paraId="25D9812B" w14:textId="0990BCAE" w:rsidR="002C7C56" w:rsidRPr="001E60C3" w:rsidRDefault="002C7C56" w:rsidP="0032162D">
      <w:pPr>
        <w:widowControl w:val="0"/>
        <w:autoSpaceDE w:val="0"/>
        <w:autoSpaceDN w:val="0"/>
        <w:jc w:val="left"/>
        <w:rPr>
          <w:rFonts w:ascii="Open Sans" w:eastAsia="Arial" w:hAnsi="Open Sans" w:cs="Open Sans"/>
          <w:color w:val="000000" w:themeColor="text1"/>
          <w:sz w:val="22"/>
        </w:rPr>
      </w:pPr>
      <w:r w:rsidRPr="001E60C3">
        <w:rPr>
          <w:rFonts w:ascii="Open Sans" w:hAnsi="Open Sans" w:cs="Open Sans"/>
          <w:sz w:val="22"/>
        </w:rPr>
        <w:t xml:space="preserve">This document reflects the views of the SCTO. </w:t>
      </w:r>
      <w:r w:rsidRPr="001E60C3">
        <w:rPr>
          <w:rFonts w:ascii="Open Sans" w:hAnsi="Open Sans" w:cs="Open Sans"/>
          <w:color w:val="000000" w:themeColor="text1"/>
          <w:sz w:val="22"/>
        </w:rPr>
        <w:t>The SCTO is not liable for any use that may be made of the information contained herein.</w:t>
      </w:r>
    </w:p>
    <w:p w14:paraId="243D0B77" w14:textId="77777777" w:rsidR="002C7C56" w:rsidRPr="001E60C3" w:rsidRDefault="002C7C56" w:rsidP="0032162D">
      <w:pPr>
        <w:jc w:val="left"/>
        <w:rPr>
          <w:rFonts w:ascii="Open Sans" w:hAnsi="Open Sans" w:cs="Open Sans"/>
          <w:sz w:val="22"/>
        </w:rPr>
      </w:pPr>
    </w:p>
    <w:p w14:paraId="37DFF76F" w14:textId="766EC093" w:rsidR="002C7C56" w:rsidRPr="001E60C3" w:rsidRDefault="002C7C56" w:rsidP="009A0DCA">
      <w:pPr>
        <w:tabs>
          <w:tab w:val="left" w:pos="1701"/>
        </w:tabs>
        <w:jc w:val="left"/>
        <w:rPr>
          <w:rFonts w:ascii="Open Sans" w:hAnsi="Open Sans" w:cs="Open Sans"/>
          <w:sz w:val="22"/>
        </w:rPr>
      </w:pPr>
      <w:r w:rsidRPr="001E60C3">
        <w:rPr>
          <w:rFonts w:ascii="Open Sans" w:hAnsi="Open Sans" w:cs="Open Sans"/>
          <w:sz w:val="22"/>
        </w:rPr>
        <w:t>This cover page is for information purposes only</w:t>
      </w:r>
      <w:r w:rsidR="005D1753">
        <w:rPr>
          <w:rFonts w:ascii="Open Sans" w:hAnsi="Open Sans" w:cs="Open Sans"/>
          <w:iCs/>
          <w:sz w:val="22"/>
        </w:rPr>
        <w:t>. P</w:t>
      </w:r>
      <w:r w:rsidRPr="001E60C3">
        <w:rPr>
          <w:rFonts w:ascii="Open Sans" w:hAnsi="Open Sans" w:cs="Open Sans"/>
          <w:iCs/>
          <w:sz w:val="22"/>
        </w:rPr>
        <w:t>lease</w:t>
      </w:r>
      <w:r w:rsidR="00690810">
        <w:rPr>
          <w:rFonts w:ascii="Open Sans" w:hAnsi="Open Sans" w:cs="Open Sans"/>
          <w:iCs/>
          <w:sz w:val="22"/>
        </w:rPr>
        <w:t xml:space="preserve"> delete</w:t>
      </w:r>
      <w:r w:rsidR="009A0DCA" w:rsidRPr="001E60C3">
        <w:rPr>
          <w:rFonts w:ascii="Open Sans" w:hAnsi="Open Sans" w:cs="Open Sans"/>
          <w:iCs/>
          <w:sz w:val="22"/>
        </w:rPr>
        <w:t xml:space="preserve"> </w:t>
      </w:r>
      <w:r w:rsidR="00690810">
        <w:rPr>
          <w:rFonts w:ascii="Open Sans" w:hAnsi="Open Sans" w:cs="Open Sans"/>
          <w:iCs/>
          <w:sz w:val="22"/>
        </w:rPr>
        <w:t>th</w:t>
      </w:r>
      <w:r w:rsidR="00584A48">
        <w:rPr>
          <w:rFonts w:ascii="Open Sans" w:hAnsi="Open Sans" w:cs="Open Sans"/>
          <w:iCs/>
          <w:sz w:val="22"/>
        </w:rPr>
        <w:t>is</w:t>
      </w:r>
      <w:r w:rsidR="00690810">
        <w:rPr>
          <w:rFonts w:ascii="Open Sans" w:hAnsi="Open Sans" w:cs="Open Sans"/>
          <w:iCs/>
          <w:sz w:val="22"/>
        </w:rPr>
        <w:t xml:space="preserve"> cover page (including </w:t>
      </w:r>
      <w:r w:rsidR="00584A48">
        <w:rPr>
          <w:rFonts w:ascii="Open Sans" w:hAnsi="Open Sans" w:cs="Open Sans"/>
          <w:iCs/>
          <w:sz w:val="22"/>
        </w:rPr>
        <w:t xml:space="preserve">the </w:t>
      </w:r>
      <w:r w:rsidR="00690810">
        <w:rPr>
          <w:rFonts w:ascii="Open Sans" w:hAnsi="Open Sans" w:cs="Open Sans"/>
          <w:iCs/>
          <w:sz w:val="22"/>
        </w:rPr>
        <w:t>SCTO</w:t>
      </w:r>
      <w:r w:rsidR="00584A48">
        <w:rPr>
          <w:rFonts w:ascii="Open Sans" w:hAnsi="Open Sans" w:cs="Open Sans"/>
          <w:iCs/>
          <w:sz w:val="22"/>
        </w:rPr>
        <w:t>’s</w:t>
      </w:r>
      <w:r w:rsidR="00690810">
        <w:rPr>
          <w:rFonts w:ascii="Open Sans" w:hAnsi="Open Sans" w:cs="Open Sans"/>
          <w:iCs/>
          <w:sz w:val="22"/>
        </w:rPr>
        <w:t xml:space="preserve"> logos in the header and the text in the footer)</w:t>
      </w:r>
      <w:r w:rsidRPr="001E60C3">
        <w:rPr>
          <w:rFonts w:ascii="Open Sans" w:hAnsi="Open Sans" w:cs="Open Sans"/>
          <w:iCs/>
          <w:sz w:val="22"/>
        </w:rPr>
        <w:t xml:space="preserve"> </w:t>
      </w:r>
      <w:r w:rsidR="00690810">
        <w:rPr>
          <w:rFonts w:ascii="Open Sans" w:hAnsi="Open Sans" w:cs="Open Sans"/>
          <w:iCs/>
          <w:sz w:val="22"/>
        </w:rPr>
        <w:t>b</w:t>
      </w:r>
      <w:r w:rsidRPr="001E60C3">
        <w:rPr>
          <w:rFonts w:ascii="Open Sans" w:hAnsi="Open Sans" w:cs="Open Sans"/>
          <w:iCs/>
          <w:sz w:val="22"/>
        </w:rPr>
        <w:t>efore using</w:t>
      </w:r>
      <w:r w:rsidR="001E60C3">
        <w:rPr>
          <w:rFonts w:ascii="Open Sans" w:hAnsi="Open Sans" w:cs="Open Sans"/>
          <w:iCs/>
          <w:sz w:val="22"/>
        </w:rPr>
        <w:t xml:space="preserve"> the template</w:t>
      </w:r>
      <w:r w:rsidRPr="001E60C3">
        <w:rPr>
          <w:rFonts w:ascii="Open Sans" w:hAnsi="Open Sans" w:cs="Open Sans"/>
          <w:iCs/>
          <w:sz w:val="22"/>
        </w:rPr>
        <w:t>.</w:t>
      </w:r>
    </w:p>
    <w:p w14:paraId="26243D3C" w14:textId="77777777" w:rsidR="002C7C56" w:rsidRPr="001E60C3" w:rsidRDefault="002C7C56" w:rsidP="002C7C56">
      <w:pPr>
        <w:jc w:val="left"/>
        <w:rPr>
          <w:rFonts w:ascii="Open Sans" w:hAnsi="Open Sans" w:cs="Open Sans"/>
          <w:sz w:val="22"/>
        </w:rPr>
      </w:pPr>
      <w:r w:rsidRPr="001E60C3">
        <w:rPr>
          <w:rFonts w:ascii="Open Sans" w:hAnsi="Open Sans" w:cs="Open Sans"/>
          <w:sz w:val="22"/>
        </w:rPr>
        <w:br w:type="page"/>
      </w:r>
    </w:p>
    <w:p w14:paraId="5712B3A2" w14:textId="03823BDA" w:rsidR="00307D48" w:rsidRPr="001E60C3" w:rsidRDefault="00307D48" w:rsidP="00E25E00">
      <w:pPr>
        <w:jc w:val="left"/>
        <w:rPr>
          <w:sz w:val="21"/>
          <w:szCs w:val="21"/>
        </w:rPr>
      </w:pPr>
    </w:p>
    <w:p w14:paraId="710CA546" w14:textId="77777777" w:rsidR="00FE0231" w:rsidRPr="00FE0231" w:rsidRDefault="00FE0231" w:rsidP="00FE0231">
      <w:pPr>
        <w:pStyle w:val="Titel"/>
        <w:rPr>
          <w:rFonts w:ascii="Open Sans" w:hAnsi="Open Sans"/>
        </w:rPr>
      </w:pPr>
      <w:r>
        <w:rPr>
          <w:rFonts w:ascii="Open Sans" w:hAnsi="Open Sans"/>
        </w:rPr>
        <w:t>Participation Request</w:t>
      </w:r>
    </w:p>
    <w:p w14:paraId="0D2D5D8D" w14:textId="0C0E532F" w:rsidR="00FE0231" w:rsidRPr="00FE0231" w:rsidRDefault="00FE0231" w:rsidP="00FE0231">
      <w:pPr>
        <w:pStyle w:val="Titel"/>
        <w:rPr>
          <w:rFonts w:ascii="Open Sans" w:hAnsi="Open Sans"/>
        </w:rPr>
      </w:pPr>
      <w:r>
        <w:rPr>
          <w:rFonts w:ascii="Open Sans" w:hAnsi="Open Sans"/>
        </w:rPr>
        <w:t>for Patient and Public Involvement (PPI) Activities</w:t>
      </w:r>
    </w:p>
    <w:p w14:paraId="42AB3C82" w14:textId="121D3B59" w:rsidR="00E664B0" w:rsidRPr="001E60C3" w:rsidRDefault="00E664B0" w:rsidP="0032162D">
      <w:pPr>
        <w:jc w:val="left"/>
        <w:rPr>
          <w:rFonts w:ascii="Open Sans" w:hAnsi="Open Sans" w:cs="Open Sans"/>
          <w:b/>
          <w:bCs/>
          <w:color w:val="000000" w:themeColor="text1"/>
          <w:sz w:val="22"/>
        </w:rPr>
      </w:pPr>
      <w:r w:rsidRPr="001E60C3">
        <w:rPr>
          <w:rFonts w:ascii="Open Sans" w:hAnsi="Open Sans" w:cs="Open Sans"/>
          <w:color w:val="000000" w:themeColor="text1"/>
          <w:sz w:val="22"/>
        </w:rPr>
        <w:t xml:space="preserve">Patient and public involvement (PPI) in clinical research </w:t>
      </w:r>
      <w:r w:rsidR="00BB133D">
        <w:rPr>
          <w:rFonts w:ascii="Open Sans" w:hAnsi="Open Sans" w:cs="Open Sans"/>
          <w:color w:val="000000" w:themeColor="text1"/>
          <w:sz w:val="22"/>
        </w:rPr>
        <w:t>refers to</w:t>
      </w:r>
      <w:r w:rsidR="00BB133D" w:rsidRPr="001E60C3">
        <w:rPr>
          <w:rFonts w:ascii="Open Sans" w:hAnsi="Open Sans" w:cs="Open Sans"/>
          <w:color w:val="000000" w:themeColor="text1"/>
          <w:sz w:val="22"/>
        </w:rPr>
        <w:t xml:space="preserve"> </w:t>
      </w:r>
      <w:r w:rsidRPr="001E60C3">
        <w:rPr>
          <w:rFonts w:ascii="Open Sans" w:hAnsi="Open Sans" w:cs="Open Sans"/>
          <w:color w:val="000000" w:themeColor="text1"/>
          <w:sz w:val="22"/>
        </w:rPr>
        <w:t>research that is done with or by patients and members of the public</w:t>
      </w:r>
      <w:r w:rsidR="00BB133D">
        <w:rPr>
          <w:rFonts w:ascii="Open Sans" w:hAnsi="Open Sans" w:cs="Open Sans"/>
          <w:color w:val="000000" w:themeColor="text1"/>
          <w:sz w:val="22"/>
        </w:rPr>
        <w:t xml:space="preserve"> rather than </w:t>
      </w:r>
      <w:r w:rsidRPr="001E60C3">
        <w:rPr>
          <w:rFonts w:ascii="Open Sans" w:hAnsi="Open Sans" w:cs="Open Sans"/>
          <w:color w:val="000000" w:themeColor="text1"/>
          <w:sz w:val="22"/>
        </w:rPr>
        <w:t>to, about</w:t>
      </w:r>
      <w:r w:rsidR="00BB133D">
        <w:rPr>
          <w:rFonts w:ascii="Open Sans" w:hAnsi="Open Sans" w:cs="Open Sans"/>
          <w:color w:val="000000" w:themeColor="text1"/>
          <w:sz w:val="22"/>
        </w:rPr>
        <w:t>,</w:t>
      </w:r>
      <w:r w:rsidRPr="001E60C3">
        <w:rPr>
          <w:rFonts w:ascii="Open Sans" w:hAnsi="Open Sans" w:cs="Open Sans"/>
          <w:color w:val="000000" w:themeColor="text1"/>
          <w:sz w:val="22"/>
        </w:rPr>
        <w:t xml:space="preserve"> or for them. It means that patients or other people with relevant experience are actively involved as PPI contributors in planning, implementing, or evaluating an initiative or research project. For more information about patient and public involvement, please visit the </w:t>
      </w:r>
      <w:hyperlink r:id="rId9" w:tooltip="Patient and public involvement" w:history="1">
        <w:r w:rsidRPr="00215273">
          <w:rPr>
            <w:rStyle w:val="Hyperlink"/>
            <w:rFonts w:ascii="Open Sans" w:hAnsi="Open Sans" w:cs="Open Sans"/>
            <w:color w:val="000000" w:themeColor="text1"/>
            <w:sz w:val="22"/>
          </w:rPr>
          <w:t>PPI section of the SCTO</w:t>
        </w:r>
        <w:r w:rsidR="00BB133D" w:rsidRPr="00215273">
          <w:rPr>
            <w:rStyle w:val="Hyperlink"/>
            <w:rFonts w:ascii="Open Sans" w:hAnsi="Open Sans" w:cs="Open Sans"/>
            <w:color w:val="000000" w:themeColor="text1"/>
            <w:sz w:val="22"/>
          </w:rPr>
          <w:t>’s</w:t>
        </w:r>
        <w:r w:rsidRPr="00215273">
          <w:rPr>
            <w:rStyle w:val="Hyperlink"/>
            <w:rFonts w:ascii="Open Sans" w:hAnsi="Open Sans" w:cs="Open Sans"/>
            <w:color w:val="000000" w:themeColor="text1"/>
            <w:sz w:val="22"/>
          </w:rPr>
          <w:t xml:space="preserve"> website</w:t>
        </w:r>
      </w:hyperlink>
      <w:r w:rsidRPr="00215273">
        <w:rPr>
          <w:rFonts w:ascii="Open Sans" w:hAnsi="Open Sans" w:cs="Open Sans"/>
          <w:color w:val="000000" w:themeColor="text1"/>
          <w:sz w:val="22"/>
        </w:rPr>
        <w:t>.</w:t>
      </w:r>
    </w:p>
    <w:p w14:paraId="3E3D105B" w14:textId="63CD2353" w:rsidR="00E664B0" w:rsidRDefault="00E664B0" w:rsidP="0032162D">
      <w:pPr>
        <w:jc w:val="left"/>
        <w:rPr>
          <w:rFonts w:ascii="Open Sans" w:hAnsi="Open Sans" w:cs="Open Sans"/>
          <w:color w:val="000000" w:themeColor="text1"/>
          <w:sz w:val="22"/>
        </w:rPr>
      </w:pPr>
    </w:p>
    <w:p w14:paraId="114C19F7" w14:textId="77777777" w:rsidR="00967D1E" w:rsidRPr="001E60C3" w:rsidRDefault="00967D1E" w:rsidP="00967D1E">
      <w:pPr>
        <w:jc w:val="left"/>
        <w:rPr>
          <w:rFonts w:ascii="Open Sans" w:hAnsi="Open Sans" w:cs="Open Sans"/>
          <w:color w:val="000000" w:themeColor="text1"/>
          <w:sz w:val="22"/>
          <w:highlight w:val="lightGray"/>
        </w:rPr>
      </w:pPr>
      <w:r w:rsidRPr="001E60C3">
        <w:rPr>
          <w:rFonts w:ascii="Open Sans" w:hAnsi="Open Sans" w:cs="Open Sans"/>
          <w:color w:val="000000" w:themeColor="text1"/>
          <w:sz w:val="22"/>
        </w:rPr>
        <w:t xml:space="preserve">It is of great importance to us to </w:t>
      </w:r>
      <w:r>
        <w:rPr>
          <w:rFonts w:ascii="Open Sans" w:hAnsi="Open Sans" w:cs="Open Sans"/>
          <w:color w:val="000000" w:themeColor="text1"/>
          <w:sz w:val="22"/>
        </w:rPr>
        <w:t>carry out</w:t>
      </w:r>
      <w:r w:rsidRPr="001E60C3">
        <w:rPr>
          <w:rFonts w:ascii="Open Sans" w:hAnsi="Open Sans" w:cs="Open Sans"/>
          <w:color w:val="000000" w:themeColor="text1"/>
          <w:sz w:val="22"/>
        </w:rPr>
        <w:t xml:space="preserve"> this </w:t>
      </w:r>
      <w:r w:rsidRPr="0032162D">
        <w:rPr>
          <w:rFonts w:ascii="Open Sans" w:hAnsi="Open Sans" w:cs="Open Sans"/>
          <w:color w:val="000000" w:themeColor="text1"/>
          <w:sz w:val="22"/>
          <w:highlight w:val="lightGray"/>
        </w:rPr>
        <w:t>[initiative/research project]</w:t>
      </w:r>
      <w:r w:rsidRPr="001E60C3">
        <w:rPr>
          <w:rFonts w:ascii="Open Sans" w:hAnsi="Open Sans" w:cs="Open Sans"/>
          <w:color w:val="000000" w:themeColor="text1"/>
          <w:sz w:val="22"/>
        </w:rPr>
        <w:t xml:space="preserve"> in a patient-friendly and patient-oriented manner for the patients and </w:t>
      </w:r>
      <w:r>
        <w:rPr>
          <w:rFonts w:ascii="Open Sans" w:hAnsi="Open Sans" w:cs="Open Sans"/>
          <w:color w:val="000000" w:themeColor="text1"/>
          <w:sz w:val="22"/>
        </w:rPr>
        <w:t xml:space="preserve">their </w:t>
      </w:r>
      <w:r w:rsidRPr="001E60C3">
        <w:rPr>
          <w:rFonts w:ascii="Open Sans" w:hAnsi="Open Sans" w:cs="Open Sans"/>
          <w:color w:val="000000" w:themeColor="text1"/>
          <w:sz w:val="22"/>
        </w:rPr>
        <w:t xml:space="preserve">relatives involved. </w:t>
      </w:r>
      <w:r w:rsidRPr="001E60C3">
        <w:rPr>
          <w:rFonts w:ascii="Open Sans" w:hAnsi="Open Sans" w:cs="Open Sans"/>
          <w:color w:val="000000" w:themeColor="text1"/>
          <w:sz w:val="22"/>
          <w:highlight w:val="lightGray"/>
        </w:rPr>
        <w:t>[OR</w:t>
      </w:r>
      <w:r>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 We care about organising/designing/implementing/managing this </w:t>
      </w:r>
      <w:r>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initiative</w:t>
      </w:r>
      <w:r>
        <w:rPr>
          <w:rFonts w:ascii="Open Sans" w:hAnsi="Open Sans" w:cs="Open Sans"/>
          <w:color w:val="000000" w:themeColor="text1"/>
          <w:sz w:val="22"/>
          <w:highlight w:val="lightGray"/>
        </w:rPr>
        <w:t>/research project]</w:t>
      </w:r>
      <w:r w:rsidRPr="001E60C3">
        <w:rPr>
          <w:rFonts w:ascii="Open Sans" w:hAnsi="Open Sans" w:cs="Open Sans"/>
          <w:color w:val="000000" w:themeColor="text1"/>
          <w:sz w:val="22"/>
          <w:highlight w:val="lightGray"/>
        </w:rPr>
        <w:t xml:space="preserve"> in a patient-friendly and patient-oriented </w:t>
      </w:r>
      <w:r>
        <w:rPr>
          <w:rFonts w:ascii="Open Sans" w:hAnsi="Open Sans" w:cs="Open Sans"/>
          <w:color w:val="000000" w:themeColor="text1"/>
          <w:sz w:val="22"/>
          <w:highlight w:val="lightGray"/>
        </w:rPr>
        <w:t>manner</w:t>
      </w:r>
      <w:r w:rsidRPr="001E60C3">
        <w:rPr>
          <w:rFonts w:ascii="Open Sans" w:hAnsi="Open Sans" w:cs="Open Sans"/>
          <w:color w:val="000000" w:themeColor="text1"/>
          <w:sz w:val="22"/>
          <w:highlight w:val="lightGray"/>
        </w:rPr>
        <w:t>.]</w:t>
      </w:r>
      <w:r>
        <w:rPr>
          <w:rFonts w:ascii="Open Sans" w:hAnsi="Open Sans" w:cs="Open Sans"/>
          <w:color w:val="000000" w:themeColor="text1"/>
          <w:sz w:val="22"/>
        </w:rPr>
        <w:t xml:space="preserve"> </w:t>
      </w:r>
      <w:r w:rsidRPr="001E60C3">
        <w:rPr>
          <w:rFonts w:ascii="Open Sans" w:hAnsi="Open Sans" w:cs="Open Sans"/>
          <w:color w:val="000000" w:themeColor="text1"/>
          <w:sz w:val="22"/>
        </w:rPr>
        <w:t>Therefore, we would like to include your perspective, insights, and experiences.</w:t>
      </w:r>
      <w:r>
        <w:rPr>
          <w:rFonts w:ascii="Open Sans" w:hAnsi="Open Sans" w:cs="Open Sans"/>
          <w:color w:val="000000" w:themeColor="text1"/>
          <w:sz w:val="22"/>
        </w:rPr>
        <w:t xml:space="preserve"> </w:t>
      </w:r>
    </w:p>
    <w:p w14:paraId="71BD96B9" w14:textId="77777777" w:rsidR="00967D1E" w:rsidRPr="001E60C3" w:rsidRDefault="00967D1E" w:rsidP="0032162D">
      <w:pPr>
        <w:jc w:val="left"/>
        <w:rPr>
          <w:rFonts w:ascii="Open Sans" w:hAnsi="Open Sans" w:cs="Open Sans"/>
          <w:color w:val="000000" w:themeColor="text1"/>
          <w:sz w:val="22"/>
        </w:rPr>
      </w:pPr>
    </w:p>
    <w:p w14:paraId="4695D29B" w14:textId="2F8CDBCB"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rPr>
        <w:t xml:space="preserve">We </w:t>
      </w:r>
      <w:r w:rsidR="00BB133D">
        <w:rPr>
          <w:rFonts w:ascii="Open Sans" w:hAnsi="Open Sans" w:cs="Open Sans"/>
          <w:color w:val="000000" w:themeColor="text1"/>
          <w:sz w:val="22"/>
        </w:rPr>
        <w:t xml:space="preserve">would like to </w:t>
      </w:r>
      <w:r w:rsidRPr="001E60C3">
        <w:rPr>
          <w:rFonts w:ascii="Open Sans" w:hAnsi="Open Sans" w:cs="Open Sans"/>
          <w:color w:val="000000" w:themeColor="text1"/>
          <w:sz w:val="22"/>
        </w:rPr>
        <w:t xml:space="preserve">invite you to </w:t>
      </w:r>
      <w:r w:rsidRPr="001E60C3">
        <w:rPr>
          <w:rFonts w:ascii="Open Sans" w:hAnsi="Open Sans" w:cs="Open Sans"/>
          <w:color w:val="000000" w:themeColor="text1"/>
          <w:sz w:val="22"/>
          <w:highlight w:val="lightGray"/>
        </w:rPr>
        <w:t>[</w:t>
      </w:r>
      <w:r w:rsidR="00BB133D">
        <w:rPr>
          <w:rFonts w:ascii="Open Sans" w:hAnsi="Open Sans" w:cs="Open Sans"/>
          <w:color w:val="000000" w:themeColor="text1"/>
          <w:sz w:val="22"/>
          <w:highlight w:val="lightGray"/>
        </w:rPr>
        <w:t>become</w:t>
      </w:r>
      <w:r w:rsidRPr="001E60C3">
        <w:rPr>
          <w:rFonts w:ascii="Open Sans" w:hAnsi="Open Sans" w:cs="Open Sans"/>
          <w:color w:val="000000" w:themeColor="text1"/>
          <w:sz w:val="22"/>
          <w:highlight w:val="lightGray"/>
        </w:rPr>
        <w:t xml:space="preserve"> involved </w:t>
      </w:r>
      <w:r w:rsidR="00BB133D">
        <w:rPr>
          <w:rFonts w:ascii="Open Sans" w:hAnsi="Open Sans" w:cs="Open Sans"/>
          <w:color w:val="000000" w:themeColor="text1"/>
          <w:sz w:val="22"/>
          <w:highlight w:val="lightGray"/>
        </w:rPr>
        <w:t>in</w:t>
      </w:r>
      <w:r w:rsidR="00D149D7">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become a member of</w:t>
      </w:r>
      <w:r w:rsidR="00F918A9">
        <w:rPr>
          <w:rFonts w:ascii="Open Sans" w:hAnsi="Open Sans" w:cs="Open Sans"/>
          <w:color w:val="000000" w:themeColor="text1"/>
          <w:sz w:val="22"/>
          <w:highlight w:val="lightGray"/>
        </w:rPr>
        <w:t>]</w:t>
      </w:r>
      <w:r w:rsidRPr="0032162D">
        <w:rPr>
          <w:rFonts w:ascii="Open Sans" w:hAnsi="Open Sans" w:cs="Open Sans"/>
          <w:color w:val="000000" w:themeColor="text1"/>
          <w:sz w:val="22"/>
        </w:rPr>
        <w:t xml:space="preserve"> the </w:t>
      </w:r>
      <w:r w:rsidRPr="001E60C3">
        <w:rPr>
          <w:rFonts w:ascii="Open Sans" w:hAnsi="Open Sans" w:cs="Open Sans"/>
          <w:color w:val="000000" w:themeColor="text1"/>
          <w:sz w:val="22"/>
          <w:highlight w:val="lightGray"/>
        </w:rPr>
        <w:t>[</w:t>
      </w:r>
      <w:r w:rsidR="00D149D7">
        <w:rPr>
          <w:rFonts w:ascii="Open Sans" w:hAnsi="Open Sans" w:cs="Open Sans"/>
          <w:color w:val="000000" w:themeColor="text1"/>
          <w:sz w:val="22"/>
          <w:highlight w:val="lightGray"/>
        </w:rPr>
        <w:t>insert name of</w:t>
      </w:r>
      <w:r w:rsidR="00BB133D">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research/study team or committee]</w:t>
      </w:r>
      <w:r w:rsidRPr="001E60C3">
        <w:rPr>
          <w:rFonts w:ascii="Open Sans" w:hAnsi="Open Sans" w:cs="Open Sans"/>
          <w:color w:val="000000" w:themeColor="text1"/>
          <w:sz w:val="22"/>
        </w:rPr>
        <w:t xml:space="preserve"> as </w:t>
      </w:r>
      <w:r w:rsidR="00BB133D">
        <w:rPr>
          <w:rFonts w:ascii="Open Sans" w:hAnsi="Open Sans" w:cs="Open Sans"/>
          <w:color w:val="000000" w:themeColor="text1"/>
          <w:sz w:val="22"/>
        </w:rPr>
        <w:t xml:space="preserve">a </w:t>
      </w:r>
      <w:r w:rsidRPr="001E60C3">
        <w:rPr>
          <w:rFonts w:ascii="Open Sans" w:hAnsi="Open Sans" w:cs="Open Sans"/>
          <w:color w:val="000000" w:themeColor="text1"/>
          <w:sz w:val="22"/>
        </w:rPr>
        <w:t xml:space="preserve">PPI contributor for our </w:t>
      </w:r>
      <w:r w:rsidR="00BB133D">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initiative/</w:t>
      </w:r>
      <w:r w:rsidR="00817692">
        <w:rPr>
          <w:rFonts w:ascii="Open Sans" w:hAnsi="Open Sans" w:cs="Open Sans"/>
          <w:color w:val="000000" w:themeColor="text1"/>
          <w:sz w:val="22"/>
          <w:highlight w:val="lightGray"/>
        </w:rPr>
        <w:t xml:space="preserve">research </w:t>
      </w:r>
      <w:r w:rsidRPr="001E60C3">
        <w:rPr>
          <w:rFonts w:ascii="Open Sans" w:hAnsi="Open Sans" w:cs="Open Sans"/>
          <w:color w:val="000000" w:themeColor="text1"/>
          <w:sz w:val="22"/>
          <w:highlight w:val="lightGray"/>
        </w:rPr>
        <w:t>project</w:t>
      </w:r>
      <w:r w:rsidR="00BB133D" w:rsidRPr="001E60C3">
        <w:rPr>
          <w:rFonts w:ascii="Open Sans" w:hAnsi="Open Sans" w:cs="Open Sans"/>
          <w:color w:val="000000" w:themeColor="text1"/>
          <w:sz w:val="22"/>
          <w:highlight w:val="lightGray"/>
        </w:rPr>
        <w:t>]</w:t>
      </w:r>
      <w:r w:rsidRPr="001E60C3">
        <w:rPr>
          <w:rFonts w:ascii="Open Sans" w:hAnsi="Open Sans" w:cs="Open Sans"/>
          <w:color w:val="000000" w:themeColor="text1"/>
          <w:sz w:val="22"/>
        </w:rPr>
        <w:t xml:space="preserve"> </w:t>
      </w:r>
      <w:r w:rsidRPr="001E60C3">
        <w:rPr>
          <w:rFonts w:ascii="Open Sans" w:hAnsi="Open Sans" w:cs="Open Sans"/>
          <w:color w:val="000000" w:themeColor="text1"/>
          <w:sz w:val="22"/>
          <w:highlight w:val="lightGray"/>
        </w:rPr>
        <w:t>[insert name of initiative/research project]</w:t>
      </w:r>
      <w:r w:rsidRPr="001E60C3">
        <w:rPr>
          <w:rFonts w:ascii="Open Sans" w:hAnsi="Open Sans" w:cs="Open Sans"/>
          <w:color w:val="000000" w:themeColor="text1"/>
          <w:sz w:val="22"/>
        </w:rPr>
        <w:t xml:space="preserve">. </w:t>
      </w:r>
      <w:r w:rsidR="00D149D7">
        <w:rPr>
          <w:rFonts w:ascii="Open Sans" w:hAnsi="Open Sans" w:cs="Open Sans"/>
          <w:color w:val="000000" w:themeColor="text1"/>
          <w:sz w:val="22"/>
        </w:rPr>
        <w:t xml:space="preserve">Please read below for more information </w:t>
      </w:r>
      <w:r w:rsidRPr="001E60C3">
        <w:rPr>
          <w:rFonts w:ascii="Open Sans" w:hAnsi="Open Sans" w:cs="Open Sans"/>
          <w:color w:val="000000" w:themeColor="text1"/>
          <w:sz w:val="22"/>
        </w:rPr>
        <w:t>about the role and profile of PPI contributors in th</w:t>
      </w:r>
      <w:r w:rsidR="00BB133D">
        <w:rPr>
          <w:rFonts w:ascii="Open Sans" w:hAnsi="Open Sans" w:cs="Open Sans"/>
          <w:color w:val="000000" w:themeColor="text1"/>
          <w:sz w:val="22"/>
        </w:rPr>
        <w:t>is</w:t>
      </w:r>
      <w:r w:rsidRPr="001E60C3">
        <w:rPr>
          <w:rFonts w:ascii="Open Sans" w:hAnsi="Open Sans" w:cs="Open Sans"/>
          <w:color w:val="000000" w:themeColor="text1"/>
          <w:sz w:val="22"/>
        </w:rPr>
        <w:t xml:space="preserve"> </w:t>
      </w:r>
      <w:r w:rsidR="00BB133D" w:rsidRPr="0032162D">
        <w:rPr>
          <w:rFonts w:ascii="Open Sans" w:hAnsi="Open Sans" w:cs="Open Sans"/>
          <w:color w:val="000000" w:themeColor="text1"/>
          <w:sz w:val="22"/>
          <w:highlight w:val="lightGray"/>
        </w:rPr>
        <w:t>[</w:t>
      </w:r>
      <w:r w:rsidRPr="0032162D">
        <w:rPr>
          <w:rFonts w:ascii="Open Sans" w:hAnsi="Open Sans" w:cs="Open Sans"/>
          <w:color w:val="000000" w:themeColor="text1"/>
          <w:sz w:val="22"/>
          <w:highlight w:val="lightGray"/>
        </w:rPr>
        <w:t>initiative/</w:t>
      </w:r>
      <w:r w:rsidR="00817692">
        <w:rPr>
          <w:rFonts w:ascii="Open Sans" w:hAnsi="Open Sans" w:cs="Open Sans"/>
          <w:color w:val="000000" w:themeColor="text1"/>
          <w:sz w:val="22"/>
          <w:highlight w:val="lightGray"/>
        </w:rPr>
        <w:t xml:space="preserve">research </w:t>
      </w:r>
      <w:r w:rsidRPr="0032162D">
        <w:rPr>
          <w:rFonts w:ascii="Open Sans" w:hAnsi="Open Sans" w:cs="Open Sans"/>
          <w:color w:val="000000" w:themeColor="text1"/>
          <w:sz w:val="22"/>
          <w:highlight w:val="lightGray"/>
        </w:rPr>
        <w:t>project</w:t>
      </w:r>
      <w:r w:rsidR="00BB133D" w:rsidRPr="0032162D">
        <w:rPr>
          <w:rFonts w:ascii="Open Sans" w:hAnsi="Open Sans" w:cs="Open Sans"/>
          <w:color w:val="000000" w:themeColor="text1"/>
          <w:sz w:val="22"/>
          <w:highlight w:val="lightGray"/>
        </w:rPr>
        <w:t>]</w:t>
      </w:r>
      <w:r w:rsidRPr="001E60C3">
        <w:rPr>
          <w:rFonts w:ascii="Open Sans" w:hAnsi="Open Sans" w:cs="Open Sans"/>
          <w:color w:val="000000" w:themeColor="text1"/>
          <w:sz w:val="22"/>
        </w:rPr>
        <w:t xml:space="preserve">. If you have any further questions, please contact </w:t>
      </w:r>
      <w:r w:rsidRPr="001E60C3">
        <w:rPr>
          <w:rFonts w:ascii="Open Sans" w:hAnsi="Open Sans" w:cs="Open Sans"/>
          <w:color w:val="000000" w:themeColor="text1"/>
          <w:sz w:val="22"/>
          <w:highlight w:val="lightGray"/>
        </w:rPr>
        <w:t>[insert name</w:t>
      </w:r>
      <w:r w:rsidR="00114078">
        <w:rPr>
          <w:rFonts w:ascii="Open Sans" w:hAnsi="Open Sans" w:cs="Open Sans"/>
          <w:color w:val="000000" w:themeColor="text1"/>
          <w:sz w:val="22"/>
          <w:highlight w:val="lightGray"/>
        </w:rPr>
        <w:t xml:space="preserve"> and</w:t>
      </w:r>
      <w:r w:rsidRPr="001E60C3">
        <w:rPr>
          <w:rFonts w:ascii="Open Sans" w:hAnsi="Open Sans" w:cs="Open Sans"/>
          <w:color w:val="000000" w:themeColor="text1"/>
          <w:sz w:val="22"/>
          <w:highlight w:val="lightGray"/>
        </w:rPr>
        <w:t xml:space="preserve"> email address]</w:t>
      </w:r>
      <w:r w:rsidRPr="001E60C3">
        <w:rPr>
          <w:rFonts w:ascii="Open Sans" w:hAnsi="Open Sans" w:cs="Open Sans"/>
          <w:color w:val="000000" w:themeColor="text1"/>
          <w:sz w:val="22"/>
        </w:rPr>
        <w:t xml:space="preserve">. </w:t>
      </w:r>
    </w:p>
    <w:p w14:paraId="19B5C59C" w14:textId="22C6DCC0" w:rsidR="00E664B0" w:rsidRPr="000769FC" w:rsidRDefault="00712A39" w:rsidP="00E17918">
      <w:pPr>
        <w:pStyle w:val="berschrift1"/>
      </w:pPr>
      <w:r w:rsidRPr="000769FC">
        <w:rPr>
          <w:highlight w:val="lightGray"/>
        </w:rPr>
        <w:t>[</w:t>
      </w:r>
      <w:r w:rsidR="00E664B0" w:rsidRPr="000769FC">
        <w:rPr>
          <w:highlight w:val="lightGray"/>
        </w:rPr>
        <w:t>Initiative/</w:t>
      </w:r>
      <w:r w:rsidR="00F918A9" w:rsidRPr="000769FC">
        <w:rPr>
          <w:highlight w:val="lightGray"/>
        </w:rPr>
        <w:t>R</w:t>
      </w:r>
      <w:r w:rsidR="00E664B0" w:rsidRPr="000769FC">
        <w:rPr>
          <w:highlight w:val="lightGray"/>
        </w:rPr>
        <w:t>esearch project</w:t>
      </w:r>
      <w:r w:rsidRPr="000769FC">
        <w:rPr>
          <w:highlight w:val="lightGray"/>
        </w:rPr>
        <w:t>]</w:t>
      </w:r>
      <w:r w:rsidR="00E664B0" w:rsidRPr="000769FC">
        <w:t xml:space="preserve"> overview</w:t>
      </w:r>
    </w:p>
    <w:p w14:paraId="6D6AB076" w14:textId="47C7A4D5" w:rsidR="00E664B0" w:rsidRPr="001E60C3" w:rsidRDefault="00E664B0" w:rsidP="0032162D">
      <w:pPr>
        <w:jc w:val="left"/>
        <w:rPr>
          <w:rFonts w:ascii="Open Sans" w:hAnsi="Open Sans" w:cs="Open Sans"/>
          <w:sz w:val="22"/>
        </w:rPr>
      </w:pPr>
      <w:r w:rsidRPr="001E60C3">
        <w:rPr>
          <w:rFonts w:ascii="Open Sans" w:hAnsi="Open Sans" w:cs="Open Sans"/>
          <w:highlight w:val="lightGray"/>
        </w:rPr>
        <w:t>[</w:t>
      </w:r>
      <w:r w:rsidR="00F84544">
        <w:rPr>
          <w:rFonts w:ascii="Open Sans" w:hAnsi="Open Sans" w:cs="Open Sans"/>
          <w:sz w:val="22"/>
          <w:highlight w:val="lightGray"/>
        </w:rPr>
        <w:t>I</w:t>
      </w:r>
      <w:r w:rsidRPr="001E60C3">
        <w:rPr>
          <w:rFonts w:ascii="Open Sans" w:hAnsi="Open Sans" w:cs="Open Sans"/>
          <w:sz w:val="22"/>
          <w:highlight w:val="lightGray"/>
        </w:rPr>
        <w:t xml:space="preserve">nsert </w:t>
      </w:r>
      <w:r w:rsidR="00F84544">
        <w:rPr>
          <w:rFonts w:ascii="Open Sans" w:hAnsi="Open Sans" w:cs="Open Sans"/>
          <w:sz w:val="22"/>
          <w:highlight w:val="lightGray"/>
        </w:rPr>
        <w:t xml:space="preserve">a </w:t>
      </w:r>
      <w:r w:rsidRPr="001E60C3">
        <w:rPr>
          <w:rFonts w:ascii="Open Sans" w:hAnsi="Open Sans" w:cs="Open Sans"/>
          <w:sz w:val="22"/>
          <w:highlight w:val="lightGray"/>
        </w:rPr>
        <w:t xml:space="preserve">brief summary/description </w:t>
      </w:r>
      <w:r w:rsidR="00D149D7">
        <w:rPr>
          <w:rFonts w:ascii="Open Sans" w:hAnsi="Open Sans" w:cs="Open Sans"/>
          <w:color w:val="000000" w:themeColor="text1"/>
          <w:sz w:val="22"/>
          <w:highlight w:val="lightGray"/>
        </w:rPr>
        <w:t xml:space="preserve">of the initiative/research project written </w:t>
      </w:r>
      <w:r w:rsidRPr="001E60C3">
        <w:rPr>
          <w:rFonts w:ascii="Open Sans" w:hAnsi="Open Sans" w:cs="Open Sans"/>
          <w:sz w:val="22"/>
          <w:highlight w:val="lightGray"/>
        </w:rPr>
        <w:t>in lay language</w:t>
      </w:r>
      <w:r w:rsidR="00F84544">
        <w:rPr>
          <w:rFonts w:ascii="Open Sans" w:hAnsi="Open Sans" w:cs="Open Sans"/>
          <w:color w:val="000000" w:themeColor="text1"/>
          <w:sz w:val="22"/>
          <w:highlight w:val="lightGray"/>
        </w:rPr>
        <w:t xml:space="preserve"> with </w:t>
      </w:r>
      <w:r w:rsidR="00D149D7">
        <w:rPr>
          <w:rFonts w:ascii="Open Sans" w:hAnsi="Open Sans" w:cs="Open Sans"/>
          <w:color w:val="000000" w:themeColor="text1"/>
          <w:sz w:val="22"/>
          <w:highlight w:val="lightGray"/>
        </w:rPr>
        <w:t xml:space="preserve">the following </w:t>
      </w:r>
      <w:r w:rsidR="00F84544">
        <w:rPr>
          <w:rFonts w:ascii="Open Sans" w:hAnsi="Open Sans" w:cs="Open Sans"/>
          <w:color w:val="000000" w:themeColor="text1"/>
          <w:sz w:val="22"/>
          <w:highlight w:val="lightGray"/>
        </w:rPr>
        <w:t>information:</w:t>
      </w:r>
      <w:r w:rsidRPr="001E60C3">
        <w:rPr>
          <w:rFonts w:ascii="Open Sans" w:hAnsi="Open Sans" w:cs="Open Sans"/>
          <w:color w:val="000000" w:themeColor="text1"/>
          <w:sz w:val="22"/>
          <w:highlight w:val="lightGray"/>
        </w:rPr>
        <w:t xml:space="preserve"> </w:t>
      </w:r>
      <w:r w:rsidR="00F84544">
        <w:rPr>
          <w:rFonts w:ascii="Open Sans" w:hAnsi="Open Sans" w:cs="Open Sans"/>
          <w:color w:val="000000" w:themeColor="text1"/>
          <w:sz w:val="22"/>
          <w:highlight w:val="lightGray"/>
        </w:rPr>
        <w:t xml:space="preserve">the organisation </w:t>
      </w:r>
      <w:r w:rsidRPr="001E60C3">
        <w:rPr>
          <w:rFonts w:ascii="Open Sans" w:hAnsi="Open Sans" w:cs="Open Sans"/>
          <w:color w:val="000000" w:themeColor="text1"/>
          <w:sz w:val="22"/>
          <w:highlight w:val="lightGray"/>
        </w:rPr>
        <w:t>responsible/who is leading the initiative</w:t>
      </w:r>
      <w:r w:rsidR="00F918A9">
        <w:rPr>
          <w:rFonts w:ascii="Open Sans" w:hAnsi="Open Sans" w:cs="Open Sans"/>
          <w:color w:val="000000" w:themeColor="text1"/>
          <w:sz w:val="22"/>
          <w:highlight w:val="lightGray"/>
        </w:rPr>
        <w:t xml:space="preserve"> or </w:t>
      </w:r>
      <w:r w:rsidRPr="001E60C3">
        <w:rPr>
          <w:rFonts w:ascii="Open Sans" w:hAnsi="Open Sans" w:cs="Open Sans"/>
          <w:color w:val="000000" w:themeColor="text1"/>
          <w:sz w:val="22"/>
          <w:highlight w:val="lightGray"/>
        </w:rPr>
        <w:t>research project</w:t>
      </w:r>
      <w:r w:rsidR="00F84544">
        <w:rPr>
          <w:rFonts w:ascii="Open Sans" w:hAnsi="Open Sans" w:cs="Open Sans"/>
          <w:color w:val="000000" w:themeColor="text1"/>
          <w:sz w:val="22"/>
          <w:highlight w:val="lightGray"/>
        </w:rPr>
        <w:t xml:space="preserve">, the </w:t>
      </w:r>
      <w:r w:rsidRPr="001E60C3">
        <w:rPr>
          <w:rFonts w:ascii="Open Sans" w:hAnsi="Open Sans" w:cs="Open Sans"/>
          <w:color w:val="000000" w:themeColor="text1"/>
          <w:sz w:val="22"/>
          <w:highlight w:val="lightGray"/>
        </w:rPr>
        <w:t xml:space="preserve">name of </w:t>
      </w:r>
      <w:r w:rsidR="007E63F5">
        <w:rPr>
          <w:rFonts w:ascii="Open Sans" w:hAnsi="Open Sans" w:cs="Open Sans"/>
          <w:color w:val="000000" w:themeColor="text1"/>
          <w:sz w:val="22"/>
          <w:highlight w:val="lightGray"/>
        </w:rPr>
        <w:t xml:space="preserve">the </w:t>
      </w:r>
      <w:r w:rsidRPr="001E60C3">
        <w:rPr>
          <w:rFonts w:ascii="Open Sans" w:hAnsi="Open Sans" w:cs="Open Sans"/>
          <w:color w:val="000000" w:themeColor="text1"/>
          <w:sz w:val="22"/>
          <w:highlight w:val="lightGray"/>
        </w:rPr>
        <w:t xml:space="preserve">contact person, what the initiative/research project is about, </w:t>
      </w:r>
      <w:r w:rsidR="00F84544">
        <w:rPr>
          <w:rFonts w:ascii="Open Sans" w:hAnsi="Open Sans" w:cs="Open Sans"/>
          <w:color w:val="000000" w:themeColor="text1"/>
          <w:sz w:val="22"/>
          <w:highlight w:val="lightGray"/>
        </w:rPr>
        <w:t xml:space="preserve">its </w:t>
      </w:r>
      <w:r w:rsidRPr="001E60C3">
        <w:rPr>
          <w:rFonts w:ascii="Open Sans" w:hAnsi="Open Sans" w:cs="Open Sans"/>
          <w:color w:val="000000" w:themeColor="text1"/>
          <w:sz w:val="22"/>
          <w:highlight w:val="lightGray"/>
        </w:rPr>
        <w:t xml:space="preserve">objectives, </w:t>
      </w:r>
      <w:r w:rsidR="00D149D7">
        <w:rPr>
          <w:rFonts w:ascii="Open Sans" w:hAnsi="Open Sans" w:cs="Open Sans"/>
          <w:color w:val="000000" w:themeColor="text1"/>
          <w:sz w:val="22"/>
          <w:highlight w:val="lightGray"/>
        </w:rPr>
        <w:t>its</w:t>
      </w:r>
      <w:r w:rsidR="00F84544">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current status/phase</w:t>
      </w:r>
      <w:r w:rsidRPr="001E60C3">
        <w:rPr>
          <w:rFonts w:ascii="Open Sans" w:hAnsi="Open Sans" w:cs="Open Sans"/>
          <w:sz w:val="22"/>
          <w:highlight w:val="lightGray"/>
        </w:rPr>
        <w:t>, funding, etc.]</w:t>
      </w:r>
    </w:p>
    <w:p w14:paraId="310080F3" w14:textId="77777777" w:rsidR="00E664B0" w:rsidRPr="000769FC" w:rsidRDefault="00E664B0" w:rsidP="00E17918">
      <w:pPr>
        <w:pStyle w:val="berschrift1"/>
      </w:pPr>
      <w:r w:rsidRPr="000769FC">
        <w:t>Involvement and role overview</w:t>
      </w:r>
    </w:p>
    <w:p w14:paraId="7B5FBB46" w14:textId="5C479559" w:rsidR="00E664B0" w:rsidRPr="001E60C3" w:rsidRDefault="00E664B0" w:rsidP="0032162D">
      <w:pPr>
        <w:jc w:val="left"/>
        <w:rPr>
          <w:rFonts w:ascii="Open Sans" w:hAnsi="Open Sans" w:cs="Open Sans"/>
          <w:sz w:val="22"/>
        </w:rPr>
      </w:pPr>
      <w:r w:rsidRPr="001E60C3">
        <w:rPr>
          <w:rFonts w:ascii="Open Sans" w:hAnsi="Open Sans" w:cs="Open Sans"/>
          <w:sz w:val="22"/>
          <w:highlight w:val="lightGray"/>
        </w:rPr>
        <w:t>[</w:t>
      </w:r>
      <w:r w:rsidR="00F84544">
        <w:rPr>
          <w:rFonts w:ascii="Open Sans" w:hAnsi="Open Sans" w:cs="Open Sans"/>
          <w:sz w:val="22"/>
          <w:highlight w:val="lightGray"/>
        </w:rPr>
        <w:t>I</w:t>
      </w:r>
      <w:r w:rsidRPr="001E60C3">
        <w:rPr>
          <w:rFonts w:ascii="Open Sans" w:hAnsi="Open Sans" w:cs="Open Sans"/>
          <w:sz w:val="22"/>
          <w:highlight w:val="lightGray"/>
        </w:rPr>
        <w:t xml:space="preserve">nsert </w:t>
      </w:r>
      <w:r w:rsidR="00F84544">
        <w:rPr>
          <w:rFonts w:ascii="Open Sans" w:hAnsi="Open Sans" w:cs="Open Sans"/>
          <w:sz w:val="22"/>
          <w:highlight w:val="lightGray"/>
        </w:rPr>
        <w:t xml:space="preserve">a </w:t>
      </w:r>
      <w:r w:rsidRPr="001E60C3">
        <w:rPr>
          <w:rFonts w:ascii="Open Sans" w:hAnsi="Open Sans" w:cs="Open Sans"/>
          <w:sz w:val="22"/>
          <w:highlight w:val="lightGray"/>
        </w:rPr>
        <w:t xml:space="preserve">summary of the </w:t>
      </w:r>
      <w:r w:rsidR="00F84544">
        <w:rPr>
          <w:rFonts w:ascii="Open Sans" w:hAnsi="Open Sans" w:cs="Open Sans"/>
          <w:sz w:val="22"/>
          <w:highlight w:val="lightGray"/>
        </w:rPr>
        <w:t xml:space="preserve">opportunity for </w:t>
      </w:r>
      <w:r w:rsidRPr="001E60C3">
        <w:rPr>
          <w:rFonts w:ascii="Open Sans" w:hAnsi="Open Sans" w:cs="Open Sans"/>
          <w:sz w:val="22"/>
          <w:highlight w:val="lightGray"/>
        </w:rPr>
        <w:t>involvement, details about</w:t>
      </w:r>
      <w:r w:rsidR="00137044">
        <w:rPr>
          <w:rFonts w:ascii="Open Sans" w:hAnsi="Open Sans" w:cs="Open Sans"/>
          <w:sz w:val="22"/>
          <w:highlight w:val="lightGray"/>
        </w:rPr>
        <w:t xml:space="preserve"> the PPI </w:t>
      </w:r>
      <w:r w:rsidR="00F918A9">
        <w:rPr>
          <w:rFonts w:ascii="Open Sans" w:hAnsi="Open Sans" w:cs="Open Sans"/>
          <w:sz w:val="22"/>
          <w:highlight w:val="lightGray"/>
        </w:rPr>
        <w:t>c</w:t>
      </w:r>
      <w:r w:rsidR="00137044">
        <w:rPr>
          <w:rFonts w:ascii="Open Sans" w:hAnsi="Open Sans" w:cs="Open Sans"/>
          <w:sz w:val="22"/>
          <w:highlight w:val="lightGray"/>
        </w:rPr>
        <w:t>ontributor’s</w:t>
      </w:r>
      <w:r w:rsidRPr="001E60C3">
        <w:rPr>
          <w:rFonts w:ascii="Open Sans" w:hAnsi="Open Sans" w:cs="Open Sans"/>
          <w:sz w:val="22"/>
          <w:highlight w:val="lightGray"/>
        </w:rPr>
        <w:t xml:space="preserve"> role</w:t>
      </w:r>
      <w:r w:rsidR="00977162">
        <w:rPr>
          <w:rFonts w:ascii="Open Sans" w:hAnsi="Open Sans" w:cs="Open Sans"/>
          <w:sz w:val="22"/>
          <w:highlight w:val="lightGray"/>
        </w:rPr>
        <w:t>,</w:t>
      </w:r>
      <w:r w:rsidRPr="001E60C3">
        <w:rPr>
          <w:rFonts w:ascii="Open Sans" w:hAnsi="Open Sans" w:cs="Open Sans"/>
          <w:sz w:val="22"/>
          <w:highlight w:val="lightGray"/>
        </w:rPr>
        <w:t xml:space="preserve"> and t</w:t>
      </w:r>
      <w:r w:rsidR="00137044">
        <w:rPr>
          <w:rFonts w:ascii="Open Sans" w:hAnsi="Open Sans" w:cs="Open Sans"/>
          <w:sz w:val="22"/>
          <w:highlight w:val="lightGray"/>
        </w:rPr>
        <w:t>he</w:t>
      </w:r>
      <w:r w:rsidRPr="001E60C3">
        <w:rPr>
          <w:rFonts w:ascii="Open Sans" w:hAnsi="Open Sans" w:cs="Open Sans"/>
          <w:sz w:val="22"/>
          <w:highlight w:val="lightGray"/>
        </w:rPr>
        <w:t xml:space="preserve"> purpose</w:t>
      </w:r>
      <w:r w:rsidR="00137044">
        <w:rPr>
          <w:rFonts w:ascii="Open Sans" w:hAnsi="Open Sans" w:cs="Open Sans"/>
          <w:sz w:val="22"/>
          <w:highlight w:val="lightGray"/>
        </w:rPr>
        <w:t xml:space="preserve"> of his or her involvement</w:t>
      </w:r>
      <w:r w:rsidRPr="001E60C3">
        <w:rPr>
          <w:rFonts w:ascii="Open Sans" w:hAnsi="Open Sans" w:cs="Open Sans"/>
          <w:sz w:val="22"/>
          <w:highlight w:val="lightGray"/>
        </w:rPr>
        <w:t xml:space="preserve"> </w:t>
      </w:r>
      <w:r w:rsidR="00F84544">
        <w:rPr>
          <w:rFonts w:ascii="Open Sans" w:hAnsi="Open Sans" w:cs="Open Sans"/>
          <w:sz w:val="22"/>
          <w:highlight w:val="lightGray"/>
        </w:rPr>
        <w:t>(</w:t>
      </w:r>
      <w:r w:rsidRPr="001E60C3">
        <w:rPr>
          <w:rFonts w:ascii="Open Sans" w:hAnsi="Open Sans" w:cs="Open Sans"/>
          <w:sz w:val="22"/>
          <w:highlight w:val="lightGray"/>
        </w:rPr>
        <w:t xml:space="preserve">e.g. in the planning and execution of </w:t>
      </w:r>
      <w:r w:rsidR="0018011C">
        <w:rPr>
          <w:rFonts w:ascii="Open Sans" w:hAnsi="Open Sans" w:cs="Open Sans"/>
          <w:sz w:val="22"/>
          <w:highlight w:val="lightGray"/>
        </w:rPr>
        <w:t>a</w:t>
      </w:r>
      <w:r w:rsidR="0018011C" w:rsidRPr="001E60C3">
        <w:rPr>
          <w:rFonts w:ascii="Open Sans" w:hAnsi="Open Sans" w:cs="Open Sans"/>
          <w:sz w:val="22"/>
          <w:highlight w:val="lightGray"/>
        </w:rPr>
        <w:t xml:space="preserve"> </w:t>
      </w:r>
      <w:r w:rsidRPr="001E60C3">
        <w:rPr>
          <w:rFonts w:ascii="Open Sans" w:hAnsi="Open Sans" w:cs="Open Sans"/>
          <w:sz w:val="22"/>
          <w:highlight w:val="lightGray"/>
        </w:rPr>
        <w:t>study</w:t>
      </w:r>
      <w:r w:rsidR="00F84544">
        <w:rPr>
          <w:rFonts w:ascii="Open Sans" w:hAnsi="Open Sans" w:cs="Open Sans"/>
          <w:sz w:val="22"/>
          <w:highlight w:val="lightGray"/>
        </w:rPr>
        <w:t>)</w:t>
      </w:r>
      <w:r w:rsidRPr="001E60C3">
        <w:rPr>
          <w:rFonts w:ascii="Open Sans" w:hAnsi="Open Sans" w:cs="Open Sans"/>
          <w:sz w:val="22"/>
          <w:highlight w:val="lightGray"/>
        </w:rPr>
        <w:t>.]</w:t>
      </w:r>
    </w:p>
    <w:p w14:paraId="22A053D5" w14:textId="77777777" w:rsidR="00E664B0" w:rsidRPr="001E60C3" w:rsidRDefault="00E664B0" w:rsidP="0032162D">
      <w:pPr>
        <w:jc w:val="left"/>
        <w:rPr>
          <w:rFonts w:ascii="Open Sans" w:hAnsi="Open Sans" w:cs="Open Sans"/>
          <w:sz w:val="22"/>
        </w:rPr>
      </w:pPr>
    </w:p>
    <w:p w14:paraId="7BBCDF54" w14:textId="41E79655" w:rsidR="00E664B0" w:rsidRPr="001E60C3" w:rsidRDefault="00424B34" w:rsidP="0032162D">
      <w:pPr>
        <w:jc w:val="left"/>
        <w:rPr>
          <w:rFonts w:ascii="Open Sans" w:hAnsi="Open Sans" w:cs="Open Sans"/>
          <w:color w:val="E36C0A" w:themeColor="accent6" w:themeShade="BF"/>
          <w:sz w:val="22"/>
        </w:rPr>
      </w:pPr>
      <w:r>
        <w:rPr>
          <w:rFonts w:ascii="Open Sans" w:hAnsi="Open Sans" w:cs="Open Sans"/>
          <w:color w:val="000000" w:themeColor="text1"/>
          <w:sz w:val="22"/>
        </w:rPr>
        <w:t>If you agree to become a</w:t>
      </w:r>
      <w:r w:rsidR="000769FC">
        <w:rPr>
          <w:rFonts w:ascii="Open Sans" w:hAnsi="Open Sans" w:cs="Open Sans"/>
          <w:color w:val="000000" w:themeColor="text1"/>
          <w:sz w:val="22"/>
        </w:rPr>
        <w:t xml:space="preserve"> </w:t>
      </w:r>
      <w:hyperlink w:anchor="contributor" w:tooltip="An individual patient, patient organisation representative, caregiver, family member, member of the public, patient expert, or patient advocate who is actively involved in planning, implementing, or evaluating a clinical research project or initiative." w:history="1">
        <w:r w:rsidR="008C714B" w:rsidRPr="008C714B">
          <w:rPr>
            <w:rStyle w:val="Hyperlink"/>
            <w:rFonts w:ascii="Open Sans" w:hAnsi="Open Sans" w:cs="Open Sans"/>
            <w:color w:val="C00000"/>
            <w:sz w:val="22"/>
          </w:rPr>
          <w:t>PPI Contributor</w:t>
        </w:r>
      </w:hyperlink>
      <w:r w:rsidR="008C714B" w:rsidRPr="008C714B">
        <w:rPr>
          <w:rFonts w:ascii="Open Sans" w:hAnsi="Open Sans" w:cs="Open Sans"/>
          <w:color w:val="000000" w:themeColor="text1"/>
          <w:sz w:val="22"/>
        </w:rPr>
        <w:t xml:space="preserve"> </w:t>
      </w:r>
      <w:r>
        <w:rPr>
          <w:rFonts w:ascii="Open Sans" w:hAnsi="Open Sans" w:cs="Open Sans"/>
          <w:color w:val="000000" w:themeColor="text1"/>
          <w:sz w:val="22"/>
        </w:rPr>
        <w:t>to</w:t>
      </w:r>
      <w:r w:rsidR="00257EC9">
        <w:rPr>
          <w:rFonts w:ascii="Open Sans" w:hAnsi="Open Sans" w:cs="Open Sans"/>
          <w:color w:val="000000" w:themeColor="text1"/>
          <w:sz w:val="22"/>
        </w:rPr>
        <w:t xml:space="preserve"> </w:t>
      </w:r>
      <w:r w:rsidR="006661C1" w:rsidRPr="0032162D">
        <w:rPr>
          <w:rFonts w:ascii="Open Sans" w:hAnsi="Open Sans" w:cs="Open Sans"/>
          <w:color w:val="000000" w:themeColor="text1"/>
          <w:sz w:val="22"/>
          <w:highlight w:val="lightGray"/>
        </w:rPr>
        <w:t>[insert name o</w:t>
      </w:r>
      <w:r w:rsidR="006661C1">
        <w:rPr>
          <w:rFonts w:ascii="Open Sans" w:hAnsi="Open Sans" w:cs="Open Sans"/>
          <w:color w:val="000000" w:themeColor="text1"/>
          <w:sz w:val="22"/>
          <w:highlight w:val="lightGray"/>
        </w:rPr>
        <w:t xml:space="preserve">f </w:t>
      </w:r>
      <w:r w:rsidR="00E664B0" w:rsidRPr="001E60C3">
        <w:rPr>
          <w:rFonts w:ascii="Open Sans" w:hAnsi="Open Sans" w:cs="Open Sans"/>
          <w:color w:val="000000" w:themeColor="text1"/>
          <w:sz w:val="22"/>
          <w:highlight w:val="lightGray"/>
        </w:rPr>
        <w:t>initiative/research project</w:t>
      </w:r>
      <w:r w:rsidR="006661C1" w:rsidRPr="0032162D">
        <w:rPr>
          <w:rFonts w:ascii="Open Sans" w:hAnsi="Open Sans" w:cs="Open Sans"/>
          <w:color w:val="000000" w:themeColor="text1"/>
          <w:sz w:val="22"/>
          <w:highlight w:val="lightGray"/>
        </w:rPr>
        <w:t>]</w:t>
      </w:r>
      <w:r w:rsidR="00853C9B">
        <w:rPr>
          <w:rFonts w:ascii="Open Sans" w:hAnsi="Open Sans" w:cs="Open Sans"/>
          <w:color w:val="000000" w:themeColor="text1"/>
          <w:sz w:val="22"/>
        </w:rPr>
        <w:t>,</w:t>
      </w:r>
      <w:r w:rsidR="00E664B0" w:rsidRPr="001E60C3">
        <w:rPr>
          <w:rFonts w:ascii="Open Sans" w:hAnsi="Open Sans" w:cs="Open Sans"/>
          <w:color w:val="000000" w:themeColor="text1"/>
          <w:sz w:val="22"/>
        </w:rPr>
        <w:t xml:space="preserve"> </w:t>
      </w:r>
      <w:r>
        <w:rPr>
          <w:rFonts w:ascii="Open Sans" w:hAnsi="Open Sans" w:cs="Open Sans"/>
          <w:color w:val="000000" w:themeColor="text1"/>
          <w:sz w:val="22"/>
        </w:rPr>
        <w:t>we will as</w:t>
      </w:r>
      <w:r w:rsidR="00E664B0" w:rsidRPr="001E60C3">
        <w:rPr>
          <w:rFonts w:ascii="Open Sans" w:hAnsi="Open Sans" w:cs="Open Sans"/>
          <w:color w:val="000000" w:themeColor="text1"/>
          <w:sz w:val="22"/>
        </w:rPr>
        <w:t>k you</w:t>
      </w:r>
      <w:r>
        <w:rPr>
          <w:rFonts w:ascii="Open Sans" w:hAnsi="Open Sans" w:cs="Open Sans"/>
          <w:color w:val="000000" w:themeColor="text1"/>
          <w:sz w:val="22"/>
        </w:rPr>
        <w:t xml:space="preserve"> to</w:t>
      </w:r>
      <w:r w:rsidR="00E664B0" w:rsidRPr="001E60C3">
        <w:rPr>
          <w:rFonts w:ascii="Open Sans" w:hAnsi="Open Sans" w:cs="Open Sans"/>
          <w:color w:val="000000" w:themeColor="text1"/>
          <w:sz w:val="22"/>
        </w:rPr>
        <w:t xml:space="preserve"> </w:t>
      </w:r>
      <w:r w:rsidR="006F70E6">
        <w:rPr>
          <w:rFonts w:ascii="Open Sans" w:hAnsi="Open Sans" w:cs="Open Sans"/>
          <w:color w:val="000000" w:themeColor="text1"/>
          <w:sz w:val="22"/>
        </w:rPr>
        <w:t xml:space="preserve">commit to being </w:t>
      </w:r>
      <w:r w:rsidR="00E664B0" w:rsidRPr="001E60C3">
        <w:rPr>
          <w:rFonts w:ascii="Open Sans" w:hAnsi="Open Sans" w:cs="Open Sans"/>
          <w:color w:val="000000" w:themeColor="text1"/>
          <w:sz w:val="22"/>
        </w:rPr>
        <w:t>involv</w:t>
      </w:r>
      <w:r w:rsidR="006F70E6">
        <w:rPr>
          <w:rFonts w:ascii="Open Sans" w:hAnsi="Open Sans" w:cs="Open Sans"/>
          <w:color w:val="000000" w:themeColor="text1"/>
          <w:sz w:val="22"/>
        </w:rPr>
        <w:t>ed</w:t>
      </w:r>
      <w:r w:rsidR="00E664B0" w:rsidRPr="001E60C3">
        <w:rPr>
          <w:rFonts w:ascii="Open Sans" w:hAnsi="Open Sans" w:cs="Open Sans"/>
          <w:color w:val="000000" w:themeColor="text1"/>
          <w:sz w:val="22"/>
        </w:rPr>
        <w:t xml:space="preserve"> in the following tasks:</w:t>
      </w:r>
    </w:p>
    <w:p w14:paraId="17D08843" w14:textId="77777777" w:rsidR="00E664B0" w:rsidRPr="001E60C3" w:rsidRDefault="00E664B0" w:rsidP="0032162D">
      <w:pPr>
        <w:jc w:val="left"/>
        <w:rPr>
          <w:rFonts w:ascii="Open Sans" w:hAnsi="Open Sans" w:cs="Open Sans"/>
          <w:sz w:val="22"/>
        </w:rPr>
      </w:pPr>
    </w:p>
    <w:p w14:paraId="360837CD" w14:textId="304CE5A6" w:rsidR="00E664B0" w:rsidRPr="0032162D" w:rsidRDefault="00E664B0" w:rsidP="0032162D">
      <w:pPr>
        <w:jc w:val="left"/>
        <w:rPr>
          <w:rFonts w:ascii="Open Sans" w:hAnsi="Open Sans" w:cs="Open Sans"/>
          <w:i/>
          <w:iCs/>
          <w:sz w:val="22"/>
          <w:highlight w:val="lightGray"/>
        </w:rPr>
      </w:pPr>
      <w:r w:rsidRPr="00215273">
        <w:rPr>
          <w:rFonts w:ascii="Open Sans" w:hAnsi="Open Sans" w:cs="Open Sans"/>
          <w:sz w:val="22"/>
          <w:highlight w:val="lightGray"/>
        </w:rPr>
        <w:t xml:space="preserve">[The following </w:t>
      </w:r>
      <w:r w:rsidR="006F70E6" w:rsidRPr="00215273">
        <w:rPr>
          <w:rFonts w:ascii="Open Sans" w:hAnsi="Open Sans" w:cs="Open Sans"/>
          <w:sz w:val="22"/>
          <w:highlight w:val="lightGray"/>
        </w:rPr>
        <w:t xml:space="preserve">list (not exhaustive) contains </w:t>
      </w:r>
      <w:r w:rsidRPr="00215273">
        <w:rPr>
          <w:rFonts w:ascii="Open Sans" w:hAnsi="Open Sans" w:cs="Open Sans"/>
          <w:sz w:val="22"/>
          <w:highlight w:val="lightGray"/>
        </w:rPr>
        <w:t>some examples of PPI activities</w:t>
      </w:r>
      <w:r w:rsidR="006F70E6" w:rsidRPr="00215273">
        <w:rPr>
          <w:rFonts w:ascii="Open Sans" w:hAnsi="Open Sans" w:cs="Open Sans"/>
          <w:sz w:val="22"/>
          <w:highlight w:val="lightGray"/>
        </w:rPr>
        <w:t xml:space="preserve"> taken </w:t>
      </w:r>
      <w:r w:rsidRPr="00215273">
        <w:rPr>
          <w:rFonts w:ascii="Open Sans" w:hAnsi="Open Sans" w:cs="Open Sans"/>
          <w:sz w:val="22"/>
          <w:highlight w:val="lightGray"/>
        </w:rPr>
        <w:t xml:space="preserve">from the </w:t>
      </w:r>
      <w:hyperlink r:id="rId10" w:history="1">
        <w:r w:rsidRPr="00215273">
          <w:rPr>
            <w:rStyle w:val="Hyperlink"/>
            <w:rFonts w:ascii="Open Sans" w:hAnsi="Open Sans" w:cs="Open Sans"/>
            <w:color w:val="000000" w:themeColor="text1"/>
            <w:sz w:val="22"/>
            <w:highlight w:val="lightGray"/>
          </w:rPr>
          <w:t>SCTO Remuneration Policy for Patient and Public Involvement (PPI) Activities</w:t>
        </w:r>
      </w:hyperlink>
      <w:r w:rsidRPr="00215273">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 </w:t>
      </w:r>
      <w:r w:rsidR="00BD024C">
        <w:rPr>
          <w:rFonts w:ascii="Open Sans" w:hAnsi="Open Sans" w:cs="Open Sans"/>
          <w:color w:val="000000" w:themeColor="text1"/>
          <w:sz w:val="22"/>
          <w:highlight w:val="lightGray"/>
        </w:rPr>
        <w:t>Additional</w:t>
      </w:r>
      <w:r w:rsidR="00BD024C" w:rsidRPr="001E60C3">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examples can be found in</w:t>
      </w:r>
      <w:r w:rsidR="00502F98">
        <w:rPr>
          <w:rFonts w:ascii="Open Sans" w:hAnsi="Open Sans" w:cs="Open Sans"/>
          <w:color w:val="000000" w:themeColor="text1"/>
          <w:sz w:val="22"/>
          <w:highlight w:val="lightGray"/>
        </w:rPr>
        <w:t xml:space="preserve"> the</w:t>
      </w:r>
      <w:r w:rsidRPr="001E60C3">
        <w:rPr>
          <w:rFonts w:ascii="Open Sans" w:hAnsi="Open Sans" w:cs="Open Sans"/>
          <w:color w:val="000000" w:themeColor="text1"/>
          <w:sz w:val="22"/>
          <w:highlight w:val="lightGray"/>
        </w:rPr>
        <w:t xml:space="preserve"> </w:t>
      </w:r>
      <w:hyperlink r:id="rId11" w:history="1">
        <w:r w:rsidR="00502F98" w:rsidRPr="00215273">
          <w:rPr>
            <w:rStyle w:val="Hyperlink"/>
            <w:rFonts w:ascii="Open Sans" w:hAnsi="Open Sans" w:cs="Open Sans"/>
            <w:color w:val="000000" w:themeColor="text1"/>
            <w:sz w:val="22"/>
            <w:highlight w:val="lightGray"/>
          </w:rPr>
          <w:t>SCTO's PPI Guide for Researchers</w:t>
        </w:r>
      </w:hyperlink>
      <w:r w:rsidRPr="00215273">
        <w:rPr>
          <w:rFonts w:ascii="Open Sans" w:hAnsi="Open Sans" w:cs="Open Sans"/>
          <w:color w:val="000000" w:themeColor="text1"/>
          <w:sz w:val="22"/>
          <w:highlight w:val="lightGray"/>
        </w:rPr>
        <w:t>.</w:t>
      </w:r>
      <w:r w:rsidRPr="001E60C3">
        <w:rPr>
          <w:rFonts w:ascii="Open Sans" w:hAnsi="Open Sans" w:cs="Open Sans"/>
          <w:sz w:val="22"/>
          <w:highlight w:val="lightGray"/>
        </w:rPr>
        <w:t xml:space="preserve"> Please tailor</w:t>
      </w:r>
      <w:r w:rsidR="006F70E6">
        <w:rPr>
          <w:rFonts w:ascii="Open Sans" w:hAnsi="Open Sans" w:cs="Open Sans"/>
          <w:sz w:val="22"/>
          <w:highlight w:val="lightGray"/>
        </w:rPr>
        <w:t xml:space="preserve"> the examples</w:t>
      </w:r>
      <w:r w:rsidRPr="001E60C3">
        <w:rPr>
          <w:rFonts w:ascii="Open Sans" w:hAnsi="Open Sans" w:cs="Open Sans"/>
          <w:sz w:val="22"/>
          <w:highlight w:val="lightGray"/>
        </w:rPr>
        <w:t xml:space="preserve"> to your initiative/</w:t>
      </w:r>
      <w:r w:rsidR="00817692">
        <w:rPr>
          <w:rFonts w:ascii="Open Sans" w:hAnsi="Open Sans" w:cs="Open Sans"/>
          <w:sz w:val="22"/>
          <w:highlight w:val="lightGray"/>
        </w:rPr>
        <w:t xml:space="preserve">research </w:t>
      </w:r>
      <w:r w:rsidRPr="001E60C3">
        <w:rPr>
          <w:rFonts w:ascii="Open Sans" w:hAnsi="Open Sans" w:cs="Open Sans"/>
          <w:sz w:val="22"/>
          <w:highlight w:val="lightGray"/>
        </w:rPr>
        <w:t xml:space="preserve">project.] </w:t>
      </w:r>
    </w:p>
    <w:p w14:paraId="7451758E" w14:textId="77777777" w:rsidR="00E664B0" w:rsidRPr="001E60C3" w:rsidRDefault="00E664B0" w:rsidP="0032162D">
      <w:pPr>
        <w:jc w:val="left"/>
        <w:rPr>
          <w:rFonts w:ascii="Open Sans" w:hAnsi="Open Sans" w:cs="Open Sans"/>
          <w:sz w:val="22"/>
        </w:rPr>
      </w:pPr>
    </w:p>
    <w:p w14:paraId="7417D0BA" w14:textId="0CE28A23" w:rsidR="00E664B0" w:rsidRPr="001E60C3" w:rsidRDefault="00E664B0" w:rsidP="00E921E5">
      <w:pPr>
        <w:pStyle w:val="Listenabsatz"/>
        <w:numPr>
          <w:ilvl w:val="0"/>
          <w:numId w:val="3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[Collaborate in defining the</w:t>
      </w:r>
      <w:r w:rsidR="00977162">
        <w:rPr>
          <w:rFonts w:ascii="Open Sans" w:hAnsi="Open Sans" w:cs="Open Sans"/>
          <w:color w:val="000000" w:themeColor="text1"/>
          <w:sz w:val="22"/>
          <w:highlight w:val="lightGray"/>
        </w:rPr>
        <w:t xml:space="preserve"> [initiative’s/research project’s]</w:t>
      </w:r>
      <w:r w:rsidRPr="001E60C3">
        <w:rPr>
          <w:rFonts w:ascii="Open Sans" w:hAnsi="Open Sans" w:cs="Open Sans"/>
          <w:color w:val="000000" w:themeColor="text1"/>
          <w:sz w:val="22"/>
          <w:highlight w:val="lightGray"/>
        </w:rPr>
        <w:t xml:space="preserve"> research question(s).]</w:t>
      </w:r>
    </w:p>
    <w:p w14:paraId="50AF716C" w14:textId="1112CBFA" w:rsidR="00E664B0" w:rsidRPr="001E60C3" w:rsidRDefault="00E664B0" w:rsidP="00E921E5">
      <w:pPr>
        <w:pStyle w:val="Listenabsatz"/>
        <w:numPr>
          <w:ilvl w:val="0"/>
          <w:numId w:val="3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lastRenderedPageBreak/>
        <w:t>[Give advice on study endpoints that matter most to patients (</w:t>
      </w:r>
      <w:r w:rsidR="00BD024C">
        <w:rPr>
          <w:rFonts w:ascii="Open Sans" w:hAnsi="Open Sans" w:cs="Open Sans"/>
          <w:color w:val="000000" w:themeColor="text1"/>
          <w:sz w:val="22"/>
          <w:highlight w:val="lightGray"/>
        </w:rPr>
        <w:t xml:space="preserve">i.e. </w:t>
      </w:r>
      <w:r w:rsidRPr="001E60C3">
        <w:rPr>
          <w:rFonts w:ascii="Open Sans" w:hAnsi="Open Sans" w:cs="Open Sans"/>
          <w:color w:val="000000" w:themeColor="text1"/>
          <w:sz w:val="22"/>
          <w:highlight w:val="lightGray"/>
        </w:rPr>
        <w:t>what the study</w:t>
      </w:r>
      <w:r w:rsidR="00BD024C">
        <w:rPr>
          <w:rFonts w:ascii="Open Sans" w:hAnsi="Open Sans" w:cs="Open Sans"/>
          <w:color w:val="000000" w:themeColor="text1"/>
          <w:sz w:val="22"/>
          <w:highlight w:val="lightGray"/>
        </w:rPr>
        <w:t xml:space="preserve"> should</w:t>
      </w:r>
      <w:r w:rsidRPr="001E60C3">
        <w:rPr>
          <w:rFonts w:ascii="Open Sans" w:hAnsi="Open Sans" w:cs="Open Sans"/>
          <w:color w:val="000000" w:themeColor="text1"/>
          <w:sz w:val="22"/>
          <w:highlight w:val="lightGray"/>
        </w:rPr>
        <w:t xml:space="preserve"> explore from the patient’s point of view).]</w:t>
      </w:r>
    </w:p>
    <w:p w14:paraId="759F0DD4" w14:textId="77777777" w:rsidR="00E664B0" w:rsidRPr="001E60C3" w:rsidRDefault="00E664B0" w:rsidP="00E921E5">
      <w:pPr>
        <w:pStyle w:val="Listenabsatz"/>
        <w:numPr>
          <w:ilvl w:val="0"/>
          <w:numId w:val="3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[Provide input on what level of risk most patients would be willing to take.]</w:t>
      </w:r>
    </w:p>
    <w:p w14:paraId="71E276CC" w14:textId="2288192E" w:rsidR="00E664B0" w:rsidRPr="001E60C3" w:rsidRDefault="00E664B0" w:rsidP="00E921E5">
      <w:pPr>
        <w:pStyle w:val="Listenabsatz"/>
        <w:numPr>
          <w:ilvl w:val="0"/>
          <w:numId w:val="3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w:t>
      </w:r>
      <w:r w:rsidR="006B3C0A">
        <w:rPr>
          <w:rFonts w:ascii="Open Sans" w:hAnsi="Open Sans" w:cs="Open Sans"/>
          <w:color w:val="000000" w:themeColor="text1"/>
          <w:sz w:val="22"/>
          <w:highlight w:val="lightGray"/>
        </w:rPr>
        <w:t>A</w:t>
      </w:r>
      <w:r w:rsidRPr="001E60C3">
        <w:rPr>
          <w:rFonts w:ascii="Open Sans" w:hAnsi="Open Sans" w:cs="Open Sans"/>
          <w:color w:val="000000" w:themeColor="text1"/>
          <w:sz w:val="22"/>
          <w:highlight w:val="lightGray"/>
        </w:rPr>
        <w:t>ssess the study</w:t>
      </w:r>
      <w:r w:rsidR="00BD024C">
        <w:rPr>
          <w:rFonts w:ascii="Open Sans" w:hAnsi="Open Sans" w:cs="Open Sans"/>
          <w:color w:val="000000" w:themeColor="text1"/>
          <w:sz w:val="22"/>
          <w:highlight w:val="lightGray"/>
        </w:rPr>
        <w:t>’s benefits</w:t>
      </w:r>
      <w:r w:rsidRPr="001E60C3">
        <w:rPr>
          <w:rFonts w:ascii="Open Sans" w:hAnsi="Open Sans" w:cs="Open Sans"/>
          <w:color w:val="000000" w:themeColor="text1"/>
          <w:sz w:val="22"/>
          <w:highlight w:val="lightGray"/>
        </w:rPr>
        <w:t xml:space="preserve"> for the patients participating in </w:t>
      </w:r>
      <w:r w:rsidR="009863F5">
        <w:rPr>
          <w:rFonts w:ascii="Open Sans" w:hAnsi="Open Sans" w:cs="Open Sans"/>
          <w:color w:val="000000" w:themeColor="text1"/>
          <w:sz w:val="22"/>
          <w:highlight w:val="lightGray"/>
        </w:rPr>
        <w:t>it</w:t>
      </w:r>
      <w:r w:rsidR="00BD024C">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w:t>
      </w:r>
    </w:p>
    <w:p w14:paraId="17F468D2" w14:textId="1D14E26F"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hAnsi="Open Sans" w:cs="Open Sans"/>
          <w:color w:val="000000" w:themeColor="text1"/>
          <w:sz w:val="22"/>
          <w:highlight w:val="lightGray"/>
        </w:rPr>
        <w:t>[</w:t>
      </w:r>
      <w:r w:rsidRPr="001E60C3">
        <w:rPr>
          <w:rFonts w:ascii="Open Sans" w:eastAsia="Times New Roman" w:hAnsi="Open Sans" w:cs="Open Sans"/>
          <w:color w:val="000000" w:themeColor="text1"/>
          <w:sz w:val="22"/>
          <w:highlight w:val="lightGray"/>
        </w:rPr>
        <w:t xml:space="preserve">Provide practical input </w:t>
      </w:r>
      <w:r w:rsidR="00977162">
        <w:rPr>
          <w:rFonts w:ascii="Open Sans" w:eastAsia="Times New Roman" w:hAnsi="Open Sans" w:cs="Open Sans"/>
          <w:color w:val="000000" w:themeColor="text1"/>
          <w:sz w:val="22"/>
          <w:highlight w:val="lightGray"/>
        </w:rPr>
        <w:t xml:space="preserve">on </w:t>
      </w:r>
      <w:r w:rsidR="00BD024C">
        <w:rPr>
          <w:rFonts w:ascii="Open Sans" w:eastAsia="Times New Roman" w:hAnsi="Open Sans" w:cs="Open Sans"/>
          <w:color w:val="000000" w:themeColor="text1"/>
          <w:sz w:val="22"/>
          <w:highlight w:val="lightGray"/>
        </w:rPr>
        <w:t>how the study is</w:t>
      </w:r>
      <w:r w:rsidRPr="001E60C3">
        <w:rPr>
          <w:rFonts w:ascii="Open Sans" w:eastAsia="Times New Roman" w:hAnsi="Open Sans" w:cs="Open Sans"/>
          <w:color w:val="000000" w:themeColor="text1"/>
          <w:sz w:val="22"/>
          <w:highlight w:val="lightGray"/>
        </w:rPr>
        <w:t xml:space="preserve"> conduct</w:t>
      </w:r>
      <w:r w:rsidR="00BD024C">
        <w:rPr>
          <w:rFonts w:ascii="Open Sans" w:eastAsia="Times New Roman" w:hAnsi="Open Sans" w:cs="Open Sans"/>
          <w:color w:val="000000" w:themeColor="text1"/>
          <w:sz w:val="22"/>
          <w:highlight w:val="lightGray"/>
        </w:rPr>
        <w:t>ed</w:t>
      </w:r>
      <w:r w:rsidRPr="001E60C3">
        <w:rPr>
          <w:rFonts w:ascii="Open Sans" w:eastAsia="Times New Roman" w:hAnsi="Open Sans" w:cs="Open Sans"/>
          <w:color w:val="000000" w:themeColor="text1"/>
          <w:sz w:val="22"/>
          <w:highlight w:val="lightGray"/>
        </w:rPr>
        <w:t xml:space="preserve"> (</w:t>
      </w:r>
      <w:r w:rsidR="00BD024C">
        <w:rPr>
          <w:rFonts w:ascii="Open Sans" w:eastAsia="Times New Roman" w:hAnsi="Open Sans" w:cs="Open Sans"/>
          <w:color w:val="000000" w:themeColor="text1"/>
          <w:sz w:val="22"/>
          <w:highlight w:val="lightGray"/>
        </w:rPr>
        <w:t xml:space="preserve">i.e. </w:t>
      </w:r>
      <w:r w:rsidRPr="001E60C3">
        <w:rPr>
          <w:rFonts w:ascii="Open Sans" w:eastAsia="Times New Roman" w:hAnsi="Open Sans" w:cs="Open Sans"/>
          <w:color w:val="000000" w:themeColor="text1"/>
          <w:sz w:val="22"/>
          <w:highlight w:val="lightGray"/>
        </w:rPr>
        <w:t xml:space="preserve">how to make the study more meaningful and feasible as well as more comfortable and easier for patients and </w:t>
      </w:r>
      <w:r w:rsidR="00BD024C">
        <w:rPr>
          <w:rFonts w:ascii="Open Sans" w:eastAsia="Times New Roman" w:hAnsi="Open Sans" w:cs="Open Sans"/>
          <w:color w:val="000000" w:themeColor="text1"/>
          <w:sz w:val="22"/>
          <w:highlight w:val="lightGray"/>
        </w:rPr>
        <w:t xml:space="preserve">their </w:t>
      </w:r>
      <w:r w:rsidRPr="001E60C3">
        <w:rPr>
          <w:rFonts w:ascii="Open Sans" w:eastAsia="Times New Roman" w:hAnsi="Open Sans" w:cs="Open Sans"/>
          <w:color w:val="000000" w:themeColor="text1"/>
          <w:sz w:val="22"/>
          <w:highlight w:val="lightGray"/>
        </w:rPr>
        <w:t>relatives).</w:t>
      </w:r>
      <w:r w:rsidRPr="001E60C3">
        <w:rPr>
          <w:rFonts w:ascii="Open Sans" w:hAnsi="Open Sans" w:cs="Open Sans"/>
          <w:color w:val="000000" w:themeColor="text1"/>
          <w:sz w:val="22"/>
          <w:highlight w:val="lightGray"/>
        </w:rPr>
        <w:t>]</w:t>
      </w:r>
    </w:p>
    <w:p w14:paraId="16660BBF" w14:textId="30213975"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Support the development of patient information </w:t>
      </w:r>
      <w:r w:rsidR="00BD024C">
        <w:rPr>
          <w:rFonts w:ascii="Open Sans" w:hAnsi="Open Sans" w:cs="Open Sans"/>
          <w:color w:val="000000" w:themeColor="text1"/>
          <w:sz w:val="22"/>
          <w:highlight w:val="lightGray"/>
        </w:rPr>
        <w:t>that is eas</w:t>
      </w:r>
      <w:r w:rsidR="009863F5">
        <w:rPr>
          <w:rFonts w:ascii="Open Sans" w:hAnsi="Open Sans" w:cs="Open Sans"/>
          <w:color w:val="000000" w:themeColor="text1"/>
          <w:sz w:val="22"/>
          <w:highlight w:val="lightGray"/>
        </w:rPr>
        <w:t>y to</w:t>
      </w:r>
      <w:r w:rsidRPr="001E60C3">
        <w:rPr>
          <w:rFonts w:ascii="Open Sans" w:hAnsi="Open Sans" w:cs="Open Sans"/>
          <w:color w:val="000000" w:themeColor="text1"/>
          <w:sz w:val="22"/>
          <w:highlight w:val="lightGray"/>
        </w:rPr>
        <w:t xml:space="preserve"> understand.]</w:t>
      </w:r>
    </w:p>
    <w:p w14:paraId="63DD4E7D" w14:textId="1197A126"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006B3C0A">
        <w:rPr>
          <w:rFonts w:ascii="Open Sans" w:hAnsi="Open Sans" w:cs="Open Sans"/>
          <w:color w:val="000000" w:themeColor="text1"/>
          <w:sz w:val="22"/>
          <w:highlight w:val="lightGray"/>
        </w:rPr>
        <w:t>A</w:t>
      </w:r>
      <w:r w:rsidRPr="001E60C3">
        <w:rPr>
          <w:rFonts w:ascii="Open Sans" w:hAnsi="Open Sans" w:cs="Open Sans"/>
          <w:color w:val="000000" w:themeColor="text1"/>
          <w:sz w:val="22"/>
          <w:highlight w:val="lightGray"/>
        </w:rPr>
        <w:t>ssess and interpret study results.]</w:t>
      </w:r>
    </w:p>
    <w:p w14:paraId="3C1902C7" w14:textId="7838282F"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Support the communication of </w:t>
      </w:r>
      <w:r w:rsidR="00BD024C">
        <w:rPr>
          <w:rFonts w:ascii="Open Sans" w:hAnsi="Open Sans" w:cs="Open Sans"/>
          <w:color w:val="000000" w:themeColor="text1"/>
          <w:sz w:val="22"/>
          <w:highlight w:val="lightGray"/>
        </w:rPr>
        <w:t xml:space="preserve">study </w:t>
      </w:r>
      <w:r w:rsidRPr="001E60C3">
        <w:rPr>
          <w:rFonts w:ascii="Open Sans" w:hAnsi="Open Sans" w:cs="Open Sans"/>
          <w:color w:val="000000" w:themeColor="text1"/>
          <w:sz w:val="22"/>
          <w:highlight w:val="lightGray"/>
        </w:rPr>
        <w:t>results in lay language (</w:t>
      </w:r>
      <w:r w:rsidR="00BD024C">
        <w:rPr>
          <w:rFonts w:ascii="Open Sans" w:hAnsi="Open Sans" w:cs="Open Sans"/>
          <w:color w:val="000000" w:themeColor="text1"/>
          <w:sz w:val="22"/>
          <w:highlight w:val="lightGray"/>
        </w:rPr>
        <w:t>i.e. figure</w:t>
      </w:r>
      <w:r w:rsidRPr="001E60C3">
        <w:rPr>
          <w:rFonts w:ascii="Open Sans" w:hAnsi="Open Sans" w:cs="Open Sans"/>
          <w:color w:val="000000" w:themeColor="text1"/>
          <w:sz w:val="22"/>
          <w:highlight w:val="lightGray"/>
        </w:rPr>
        <w:t xml:space="preserve"> out how </w:t>
      </w:r>
      <w:r w:rsidR="00BD024C">
        <w:rPr>
          <w:rFonts w:ascii="Open Sans" w:hAnsi="Open Sans" w:cs="Open Sans"/>
          <w:color w:val="000000" w:themeColor="text1"/>
          <w:sz w:val="22"/>
          <w:highlight w:val="lightGray"/>
        </w:rPr>
        <w:t>the study</w:t>
      </w:r>
      <w:r w:rsidR="00BD024C" w:rsidRPr="001E60C3">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results can be communicated in an understandable way).]</w:t>
      </w:r>
    </w:p>
    <w:p w14:paraId="268C5F51" w14:textId="13FFA3BE"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006B3C0A">
        <w:rPr>
          <w:rFonts w:ascii="Open Sans" w:hAnsi="Open Sans" w:cs="Open Sans"/>
          <w:color w:val="000000" w:themeColor="text1"/>
          <w:sz w:val="22"/>
          <w:highlight w:val="lightGray"/>
        </w:rPr>
        <w:t>E</w:t>
      </w:r>
      <w:r w:rsidRPr="001E60C3">
        <w:rPr>
          <w:rFonts w:ascii="Open Sans" w:hAnsi="Open Sans" w:cs="Open Sans"/>
          <w:color w:val="000000" w:themeColor="text1"/>
          <w:sz w:val="22"/>
          <w:highlight w:val="lightGray"/>
        </w:rPr>
        <w:t>valuat</w:t>
      </w:r>
      <w:r w:rsidR="00BD024C">
        <w:rPr>
          <w:rFonts w:ascii="Open Sans" w:hAnsi="Open Sans" w:cs="Open Sans"/>
          <w:color w:val="000000" w:themeColor="text1"/>
          <w:sz w:val="22"/>
          <w:highlight w:val="lightGray"/>
        </w:rPr>
        <w:t>e</w:t>
      </w:r>
      <w:r w:rsidRPr="001E60C3">
        <w:rPr>
          <w:rFonts w:ascii="Open Sans" w:hAnsi="Open Sans" w:cs="Open Sans"/>
          <w:color w:val="000000" w:themeColor="text1"/>
          <w:sz w:val="22"/>
          <w:highlight w:val="lightGray"/>
        </w:rPr>
        <w:t xml:space="preserve"> the impact of patient involvement (e.g. with regards to the planning and implementation of the study).]</w:t>
      </w:r>
      <w:r w:rsidRPr="001E60C3">
        <w:rPr>
          <w:rFonts w:ascii="Open Sans" w:hAnsi="Open Sans" w:cs="Open Sans"/>
          <w:color w:val="000000" w:themeColor="text1"/>
          <w:sz w:val="22"/>
        </w:rPr>
        <w:t xml:space="preserve"> </w:t>
      </w:r>
    </w:p>
    <w:p w14:paraId="723163CA" w14:textId="25D28753"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 xml:space="preserve">[Become a </w:t>
      </w:r>
      <w:r w:rsidRPr="001E60C3">
        <w:rPr>
          <w:rFonts w:ascii="Open Sans" w:hAnsi="Open Sans" w:cs="Open Sans"/>
          <w:color w:val="000000" w:themeColor="text1"/>
          <w:sz w:val="22"/>
          <w:highlight w:val="lightGray"/>
        </w:rPr>
        <w:t xml:space="preserve">co-author </w:t>
      </w:r>
      <w:r w:rsidR="004670A1">
        <w:rPr>
          <w:rFonts w:ascii="Open Sans" w:hAnsi="Open Sans" w:cs="Open Sans"/>
          <w:color w:val="000000" w:themeColor="text1"/>
          <w:sz w:val="22"/>
          <w:highlight w:val="lightGray"/>
        </w:rPr>
        <w:t>of</w:t>
      </w:r>
      <w:r w:rsidRPr="001E60C3">
        <w:rPr>
          <w:rFonts w:ascii="Open Sans" w:hAnsi="Open Sans" w:cs="Open Sans"/>
          <w:color w:val="000000" w:themeColor="text1"/>
          <w:sz w:val="22"/>
          <w:highlight w:val="lightGray"/>
        </w:rPr>
        <w:t xml:space="preserve"> publications </w:t>
      </w:r>
      <w:r w:rsidR="00BD024C">
        <w:rPr>
          <w:rFonts w:ascii="Open Sans" w:hAnsi="Open Sans" w:cs="Open Sans"/>
          <w:color w:val="000000" w:themeColor="text1"/>
          <w:sz w:val="22"/>
          <w:highlight w:val="lightGray"/>
        </w:rPr>
        <w:t>that communicate</w:t>
      </w:r>
      <w:r w:rsidRPr="001E60C3">
        <w:rPr>
          <w:rFonts w:ascii="Open Sans" w:hAnsi="Open Sans" w:cs="Open Sans"/>
          <w:color w:val="000000" w:themeColor="text1"/>
          <w:sz w:val="22"/>
          <w:highlight w:val="lightGray"/>
        </w:rPr>
        <w:t xml:space="preserve"> study results in lay language.]</w:t>
      </w:r>
    </w:p>
    <w:p w14:paraId="6BCE3384" w14:textId="08D41821"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00502F98">
        <w:rPr>
          <w:rFonts w:ascii="Open Sans" w:hAnsi="Open Sans" w:cs="Open Sans"/>
          <w:color w:val="000000" w:themeColor="text1"/>
          <w:sz w:val="22"/>
          <w:highlight w:val="lightGray"/>
        </w:rPr>
        <w:t>Join</w:t>
      </w:r>
      <w:r w:rsidRPr="001E60C3">
        <w:rPr>
          <w:rFonts w:ascii="Open Sans" w:hAnsi="Open Sans" w:cs="Open Sans"/>
          <w:color w:val="000000" w:themeColor="text1"/>
          <w:sz w:val="22"/>
          <w:highlight w:val="lightGray"/>
        </w:rPr>
        <w:t xml:space="preserve"> </w:t>
      </w:r>
      <w:r w:rsidR="00502F98">
        <w:rPr>
          <w:rFonts w:ascii="Open Sans" w:hAnsi="Open Sans" w:cs="Open Sans"/>
          <w:color w:val="000000" w:themeColor="text1"/>
          <w:sz w:val="22"/>
          <w:highlight w:val="lightGray"/>
        </w:rPr>
        <w:t>an</w:t>
      </w:r>
      <w:r w:rsidRPr="001E60C3">
        <w:rPr>
          <w:rFonts w:ascii="Open Sans" w:hAnsi="Open Sans" w:cs="Open Sans"/>
          <w:color w:val="000000" w:themeColor="text1"/>
          <w:sz w:val="22"/>
          <w:highlight w:val="lightGray"/>
        </w:rPr>
        <w:t xml:space="preserve"> advisory board or committee (e.g. Data and Safety Monitoring Board).]</w:t>
      </w:r>
    </w:p>
    <w:p w14:paraId="609B47F6" w14:textId="161CB9DE"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sidRPr="001E60C3">
        <w:rPr>
          <w:rFonts w:ascii="Open Sans" w:eastAsia="Times New Roman"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Participate in subgroup </w:t>
      </w:r>
      <w:r w:rsidR="00831A57">
        <w:rPr>
          <w:rFonts w:ascii="Open Sans" w:hAnsi="Open Sans" w:cs="Open Sans"/>
          <w:color w:val="000000" w:themeColor="text1"/>
          <w:sz w:val="22"/>
          <w:highlight w:val="lightGray"/>
        </w:rPr>
        <w:t>[</w:t>
      </w:r>
      <w:r w:rsidRPr="0032162D">
        <w:rPr>
          <w:rFonts w:ascii="Open Sans" w:hAnsi="Open Sans" w:cs="Open Sans"/>
          <w:color w:val="000000" w:themeColor="text1"/>
          <w:sz w:val="22"/>
          <w:highlight w:val="lightGray"/>
        </w:rPr>
        <w:t>insert name</w:t>
      </w:r>
      <w:r w:rsidR="00BD63FE">
        <w:rPr>
          <w:rFonts w:ascii="Open Sans" w:hAnsi="Open Sans" w:cs="Open Sans"/>
          <w:color w:val="000000" w:themeColor="text1"/>
          <w:sz w:val="22"/>
          <w:highlight w:val="lightGray"/>
        </w:rPr>
        <w:t xml:space="preserve"> of subgroup</w:t>
      </w:r>
      <w:r w:rsidR="00831A57">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 as </w:t>
      </w:r>
      <w:r w:rsidR="002B02C1">
        <w:rPr>
          <w:rFonts w:ascii="Open Sans" w:hAnsi="Open Sans" w:cs="Open Sans"/>
          <w:color w:val="000000" w:themeColor="text1"/>
          <w:sz w:val="22"/>
          <w:highlight w:val="lightGray"/>
        </w:rPr>
        <w:t xml:space="preserve">a </w:t>
      </w:r>
      <w:r w:rsidRPr="001E60C3">
        <w:rPr>
          <w:rFonts w:ascii="Open Sans" w:hAnsi="Open Sans" w:cs="Open Sans"/>
          <w:color w:val="000000" w:themeColor="text1"/>
          <w:sz w:val="22"/>
          <w:highlight w:val="lightGray"/>
        </w:rPr>
        <w:t>group member.]</w:t>
      </w:r>
    </w:p>
    <w:p w14:paraId="40248FB2" w14:textId="4BAE50BA" w:rsidR="00E664B0" w:rsidRPr="001E60C3" w:rsidRDefault="00E664B0" w:rsidP="00E921E5">
      <w:pPr>
        <w:pStyle w:val="Aufzhlung1"/>
        <w:numPr>
          <w:ilvl w:val="0"/>
          <w:numId w:val="34"/>
        </w:numPr>
        <w:spacing w:after="0" w:line="240" w:lineRule="auto"/>
        <w:jc w:val="left"/>
        <w:rPr>
          <w:rFonts w:ascii="Open Sans" w:eastAsia="Times New Roman" w:hAnsi="Open Sans" w:cs="Open Sans"/>
          <w:sz w:val="22"/>
        </w:rPr>
      </w:pPr>
      <w:r w:rsidRPr="001E60C3">
        <w:rPr>
          <w:rFonts w:ascii="Open Sans" w:eastAsia="Times New Roman" w:hAnsi="Open Sans" w:cs="Open Sans"/>
          <w:sz w:val="22"/>
          <w:highlight w:val="lightGray"/>
        </w:rPr>
        <w:t>[</w:t>
      </w:r>
      <w:r w:rsidRPr="001E60C3">
        <w:rPr>
          <w:rFonts w:ascii="Open Sans" w:hAnsi="Open Sans" w:cs="Open Sans"/>
          <w:sz w:val="22"/>
          <w:highlight w:val="lightGray"/>
        </w:rPr>
        <w:t xml:space="preserve">Lead subgroup </w:t>
      </w:r>
      <w:r w:rsidR="00831A57">
        <w:rPr>
          <w:rFonts w:ascii="Open Sans" w:hAnsi="Open Sans" w:cs="Open Sans"/>
          <w:color w:val="000000" w:themeColor="text1"/>
          <w:sz w:val="22"/>
          <w:highlight w:val="lightGray"/>
        </w:rPr>
        <w:t>[</w:t>
      </w:r>
      <w:r w:rsidRPr="0032162D">
        <w:rPr>
          <w:rFonts w:ascii="Open Sans" w:hAnsi="Open Sans" w:cs="Open Sans"/>
          <w:sz w:val="22"/>
          <w:highlight w:val="lightGray"/>
        </w:rPr>
        <w:t>insert name</w:t>
      </w:r>
      <w:r w:rsidR="00BD63FE">
        <w:rPr>
          <w:rFonts w:ascii="Open Sans" w:hAnsi="Open Sans" w:cs="Open Sans"/>
          <w:color w:val="000000" w:themeColor="text1"/>
          <w:sz w:val="22"/>
          <w:highlight w:val="lightGray"/>
        </w:rPr>
        <w:t xml:space="preserve"> of subgroup</w:t>
      </w:r>
      <w:r w:rsidR="00831A57">
        <w:rPr>
          <w:rFonts w:ascii="Open Sans" w:hAnsi="Open Sans" w:cs="Open Sans"/>
          <w:color w:val="000000" w:themeColor="text1"/>
          <w:sz w:val="22"/>
          <w:highlight w:val="lightGray"/>
        </w:rPr>
        <w:t>]</w:t>
      </w:r>
      <w:r w:rsidRPr="001E60C3">
        <w:rPr>
          <w:rFonts w:ascii="Open Sans" w:hAnsi="Open Sans" w:cs="Open Sans"/>
          <w:sz w:val="22"/>
          <w:highlight w:val="lightGray"/>
        </w:rPr>
        <w:t xml:space="preserve"> as </w:t>
      </w:r>
      <w:r w:rsidR="002B02C1">
        <w:rPr>
          <w:rFonts w:ascii="Open Sans" w:hAnsi="Open Sans" w:cs="Open Sans"/>
          <w:sz w:val="22"/>
          <w:highlight w:val="lightGray"/>
        </w:rPr>
        <w:t xml:space="preserve">its </w:t>
      </w:r>
      <w:r w:rsidRPr="001E60C3">
        <w:rPr>
          <w:rFonts w:ascii="Open Sans" w:hAnsi="Open Sans" w:cs="Open Sans"/>
          <w:sz w:val="22"/>
          <w:highlight w:val="lightGray"/>
        </w:rPr>
        <w:t>project manager</w:t>
      </w:r>
      <w:r w:rsidR="00BD024C">
        <w:rPr>
          <w:rFonts w:ascii="Open Sans" w:hAnsi="Open Sans" w:cs="Open Sans"/>
          <w:sz w:val="22"/>
          <w:highlight w:val="lightGray"/>
        </w:rPr>
        <w:t>.</w:t>
      </w:r>
      <w:r w:rsidRPr="001E60C3">
        <w:rPr>
          <w:rFonts w:ascii="Open Sans" w:hAnsi="Open Sans" w:cs="Open Sans"/>
          <w:sz w:val="22"/>
          <w:highlight w:val="lightGray"/>
        </w:rPr>
        <w:t>]</w:t>
      </w:r>
    </w:p>
    <w:p w14:paraId="55A965A5" w14:textId="77777777" w:rsidR="00E664B0" w:rsidRPr="001E60C3" w:rsidRDefault="00E664B0" w:rsidP="0032162D">
      <w:pPr>
        <w:jc w:val="left"/>
        <w:rPr>
          <w:rFonts w:ascii="Open Sans" w:hAnsi="Open Sans" w:cs="Open Sans"/>
          <w:sz w:val="22"/>
        </w:rPr>
      </w:pPr>
    </w:p>
    <w:p w14:paraId="5EAD5DCE" w14:textId="0F04B712"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rPr>
        <w:t>The</w:t>
      </w:r>
      <w:r w:rsidR="00713EFD">
        <w:rPr>
          <w:rFonts w:ascii="Open Sans" w:hAnsi="Open Sans" w:cs="Open Sans"/>
          <w:color w:val="000000" w:themeColor="text1"/>
          <w:sz w:val="22"/>
        </w:rPr>
        <w:t xml:space="preserve"> </w:t>
      </w:r>
      <w:r w:rsidR="00E86CCA" w:rsidRPr="0032162D">
        <w:rPr>
          <w:rFonts w:ascii="Open Sans" w:hAnsi="Open Sans" w:cs="Open Sans"/>
          <w:color w:val="000000" w:themeColor="text1"/>
          <w:sz w:val="22"/>
          <w:highlight w:val="lightGray"/>
        </w:rPr>
        <w:t>[</w:t>
      </w:r>
      <w:r w:rsidR="00E86CCA">
        <w:rPr>
          <w:rFonts w:ascii="Open Sans" w:hAnsi="Open Sans" w:cs="Open Sans"/>
          <w:color w:val="000000" w:themeColor="text1"/>
          <w:sz w:val="22"/>
          <w:highlight w:val="lightGray"/>
        </w:rPr>
        <w:t>activity</w:t>
      </w:r>
      <w:r w:rsidR="00E86CCA" w:rsidRPr="0032162D">
        <w:rPr>
          <w:rFonts w:ascii="Open Sans" w:hAnsi="Open Sans" w:cs="Open Sans"/>
          <w:color w:val="000000" w:themeColor="text1"/>
          <w:sz w:val="22"/>
          <w:highlight w:val="lightGray"/>
        </w:rPr>
        <w:t>/</w:t>
      </w:r>
      <w:r w:rsidR="00E86CCA">
        <w:rPr>
          <w:rFonts w:ascii="Open Sans" w:hAnsi="Open Sans" w:cs="Open Sans"/>
          <w:color w:val="000000" w:themeColor="text1"/>
          <w:sz w:val="22"/>
          <w:highlight w:val="lightGray"/>
        </w:rPr>
        <w:t>activities</w:t>
      </w:r>
      <w:r w:rsidR="00E86CCA" w:rsidRPr="0032162D">
        <w:rPr>
          <w:rFonts w:ascii="Open Sans" w:hAnsi="Open Sans" w:cs="Open Sans"/>
          <w:color w:val="000000" w:themeColor="text1"/>
          <w:sz w:val="22"/>
          <w:highlight w:val="lightGray"/>
        </w:rPr>
        <w:t>]</w:t>
      </w:r>
      <w:r w:rsidR="00E86CCA" w:rsidRPr="001E60C3">
        <w:rPr>
          <w:rFonts w:ascii="Open Sans" w:hAnsi="Open Sans" w:cs="Open Sans"/>
          <w:color w:val="000000" w:themeColor="text1"/>
          <w:sz w:val="22"/>
        </w:rPr>
        <w:t xml:space="preserve"> </w:t>
      </w:r>
      <w:r w:rsidR="00713EFD">
        <w:rPr>
          <w:rFonts w:ascii="Open Sans" w:hAnsi="Open Sans" w:cs="Open Sans"/>
          <w:color w:val="000000" w:themeColor="text1"/>
          <w:sz w:val="22"/>
        </w:rPr>
        <w:t xml:space="preserve">listed above </w:t>
      </w:r>
      <w:r w:rsidR="001C552F">
        <w:rPr>
          <w:rFonts w:ascii="Open Sans" w:hAnsi="Open Sans" w:cs="Open Sans"/>
          <w:color w:val="000000" w:themeColor="text1"/>
          <w:sz w:val="22"/>
        </w:rPr>
        <w:t xml:space="preserve">will involve </w:t>
      </w:r>
      <w:r w:rsidR="0018011C">
        <w:rPr>
          <w:rFonts w:ascii="Open Sans" w:hAnsi="Open Sans" w:cs="Open Sans"/>
          <w:color w:val="000000" w:themeColor="text1"/>
          <w:sz w:val="22"/>
        </w:rPr>
        <w:t xml:space="preserve">you as </w:t>
      </w:r>
      <w:r w:rsidR="00071014">
        <w:rPr>
          <w:rFonts w:ascii="Open Sans" w:hAnsi="Open Sans" w:cs="Open Sans"/>
          <w:color w:val="000000" w:themeColor="text1"/>
          <w:sz w:val="22"/>
        </w:rPr>
        <w:t xml:space="preserve">a </w:t>
      </w:r>
      <w:r w:rsidR="001C552F">
        <w:rPr>
          <w:rFonts w:ascii="Open Sans" w:hAnsi="Open Sans" w:cs="Open Sans"/>
          <w:color w:val="000000" w:themeColor="text1"/>
          <w:sz w:val="22"/>
        </w:rPr>
        <w:t xml:space="preserve">PPI </w:t>
      </w:r>
      <w:r w:rsidR="0018011C">
        <w:rPr>
          <w:rFonts w:ascii="Open Sans" w:hAnsi="Open Sans" w:cs="Open Sans"/>
          <w:color w:val="000000" w:themeColor="text1"/>
          <w:sz w:val="22"/>
        </w:rPr>
        <w:t>c</w:t>
      </w:r>
      <w:r w:rsidR="001C552F">
        <w:rPr>
          <w:rFonts w:ascii="Open Sans" w:hAnsi="Open Sans" w:cs="Open Sans"/>
          <w:color w:val="000000" w:themeColor="text1"/>
          <w:sz w:val="22"/>
        </w:rPr>
        <w:t xml:space="preserve">ontributor and the study team, and </w:t>
      </w:r>
      <w:r w:rsidR="00E86CCA" w:rsidRPr="0032162D">
        <w:rPr>
          <w:rFonts w:ascii="Open Sans" w:hAnsi="Open Sans" w:cs="Open Sans"/>
          <w:color w:val="000000" w:themeColor="text1"/>
          <w:sz w:val="22"/>
          <w:highlight w:val="lightGray"/>
        </w:rPr>
        <w:t>[</w:t>
      </w:r>
      <w:r w:rsidR="00E86CCA">
        <w:rPr>
          <w:rFonts w:ascii="Open Sans" w:hAnsi="Open Sans" w:cs="Open Sans"/>
          <w:color w:val="000000" w:themeColor="text1"/>
          <w:sz w:val="22"/>
          <w:highlight w:val="lightGray"/>
        </w:rPr>
        <w:t>they</w:t>
      </w:r>
      <w:r w:rsidR="00E86CCA" w:rsidRPr="0032162D">
        <w:rPr>
          <w:rFonts w:ascii="Open Sans" w:hAnsi="Open Sans" w:cs="Open Sans"/>
          <w:color w:val="000000" w:themeColor="text1"/>
          <w:sz w:val="22"/>
          <w:highlight w:val="lightGray"/>
        </w:rPr>
        <w:t>]</w:t>
      </w:r>
      <w:r w:rsidR="00E86CCA" w:rsidRPr="001E60C3">
        <w:rPr>
          <w:rFonts w:ascii="Open Sans" w:hAnsi="Open Sans" w:cs="Open Sans"/>
          <w:color w:val="000000" w:themeColor="text1"/>
          <w:sz w:val="22"/>
        </w:rPr>
        <w:t xml:space="preserve"> </w:t>
      </w:r>
      <w:r w:rsidRPr="001E60C3">
        <w:rPr>
          <w:rFonts w:ascii="Open Sans" w:hAnsi="Open Sans" w:cs="Open Sans"/>
          <w:color w:val="000000" w:themeColor="text1"/>
          <w:sz w:val="22"/>
        </w:rPr>
        <w:t xml:space="preserve">will take place in the context of: </w:t>
      </w:r>
    </w:p>
    <w:p w14:paraId="2D5EA8C7" w14:textId="77777777" w:rsidR="00AE4967" w:rsidRDefault="00AE4967">
      <w:pPr>
        <w:jc w:val="left"/>
        <w:rPr>
          <w:rFonts w:ascii="Open Sans" w:hAnsi="Open Sans" w:cs="Open Sans"/>
          <w:color w:val="000000" w:themeColor="text1"/>
          <w:sz w:val="22"/>
          <w:highlight w:val="lightGray"/>
        </w:rPr>
      </w:pPr>
    </w:p>
    <w:p w14:paraId="3BF49322" w14:textId="335A6764" w:rsidR="00E664B0" w:rsidRDefault="00E664B0">
      <w:pPr>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[See </w:t>
      </w:r>
      <w:r w:rsidR="002B02C1">
        <w:rPr>
          <w:rFonts w:ascii="Open Sans" w:hAnsi="Open Sans" w:cs="Open Sans"/>
          <w:color w:val="000000" w:themeColor="text1"/>
          <w:sz w:val="22"/>
          <w:highlight w:val="lightGray"/>
        </w:rPr>
        <w:t xml:space="preserve">the list </w:t>
      </w:r>
      <w:r w:rsidR="00BD63FE">
        <w:rPr>
          <w:rFonts w:ascii="Open Sans" w:hAnsi="Open Sans" w:cs="Open Sans"/>
          <w:color w:val="000000" w:themeColor="text1"/>
          <w:sz w:val="22"/>
          <w:highlight w:val="lightGray"/>
        </w:rPr>
        <w:t xml:space="preserve">below </w:t>
      </w:r>
      <w:r w:rsidR="002B02C1" w:rsidRPr="001E60C3">
        <w:rPr>
          <w:rFonts w:ascii="Open Sans" w:hAnsi="Open Sans" w:cs="Open Sans"/>
          <w:color w:val="000000" w:themeColor="text1"/>
          <w:sz w:val="22"/>
          <w:highlight w:val="lightGray"/>
        </w:rPr>
        <w:t>(</w:t>
      </w:r>
      <w:r w:rsidR="002B02C1" w:rsidRPr="0032162D">
        <w:rPr>
          <w:rFonts w:ascii="Open Sans" w:hAnsi="Open Sans" w:cs="Open Sans"/>
          <w:color w:val="000000" w:themeColor="text1"/>
          <w:sz w:val="22"/>
          <w:highlight w:val="lightGray"/>
        </w:rPr>
        <w:t>not exhaustive</w:t>
      </w:r>
      <w:r w:rsidR="002B02C1" w:rsidRPr="001E60C3">
        <w:rPr>
          <w:rFonts w:ascii="Open Sans" w:hAnsi="Open Sans" w:cs="Open Sans"/>
          <w:color w:val="000000" w:themeColor="text1"/>
          <w:sz w:val="22"/>
          <w:highlight w:val="lightGray"/>
        </w:rPr>
        <w:t xml:space="preserve">) </w:t>
      </w:r>
      <w:r w:rsidR="002B02C1">
        <w:rPr>
          <w:rFonts w:ascii="Open Sans" w:hAnsi="Open Sans" w:cs="Open Sans"/>
          <w:color w:val="000000" w:themeColor="text1"/>
          <w:sz w:val="22"/>
          <w:highlight w:val="lightGray"/>
        </w:rPr>
        <w:t xml:space="preserve">for </w:t>
      </w:r>
      <w:r w:rsidRPr="001E60C3">
        <w:rPr>
          <w:rFonts w:ascii="Open Sans" w:hAnsi="Open Sans" w:cs="Open Sans"/>
          <w:color w:val="000000" w:themeColor="text1"/>
          <w:sz w:val="22"/>
          <w:highlight w:val="lightGray"/>
        </w:rPr>
        <w:t xml:space="preserve">some examples. Please tailor </w:t>
      </w:r>
      <w:r w:rsidR="002B02C1">
        <w:rPr>
          <w:rFonts w:ascii="Open Sans" w:hAnsi="Open Sans" w:cs="Open Sans"/>
          <w:color w:val="000000" w:themeColor="text1"/>
          <w:sz w:val="22"/>
          <w:highlight w:val="lightGray"/>
        </w:rPr>
        <w:t xml:space="preserve">the examples </w:t>
      </w:r>
      <w:r w:rsidRPr="001E60C3">
        <w:rPr>
          <w:rFonts w:ascii="Open Sans" w:hAnsi="Open Sans" w:cs="Open Sans"/>
          <w:color w:val="000000" w:themeColor="text1"/>
          <w:sz w:val="22"/>
          <w:highlight w:val="lightGray"/>
        </w:rPr>
        <w:t>to your initiative/</w:t>
      </w:r>
      <w:r w:rsidR="00817692">
        <w:rPr>
          <w:rFonts w:ascii="Open Sans" w:hAnsi="Open Sans" w:cs="Open Sans"/>
          <w:color w:val="000000" w:themeColor="text1"/>
          <w:sz w:val="22"/>
          <w:highlight w:val="lightGray"/>
        </w:rPr>
        <w:t xml:space="preserve">research </w:t>
      </w:r>
      <w:r w:rsidRPr="001E60C3">
        <w:rPr>
          <w:rFonts w:ascii="Open Sans" w:hAnsi="Open Sans" w:cs="Open Sans"/>
          <w:color w:val="000000" w:themeColor="text1"/>
          <w:sz w:val="22"/>
          <w:highlight w:val="lightGray"/>
        </w:rPr>
        <w:t>project</w:t>
      </w:r>
      <w:r w:rsidR="007D3F22">
        <w:rPr>
          <w:rFonts w:ascii="Open Sans" w:hAnsi="Open Sans" w:cs="Open Sans"/>
          <w:color w:val="000000" w:themeColor="text1"/>
          <w:sz w:val="22"/>
          <w:highlight w:val="lightGray"/>
        </w:rPr>
        <w:t xml:space="preserve"> and add the task number(s) above that correspond</w:t>
      </w:r>
      <w:r w:rsidR="00BF7279">
        <w:rPr>
          <w:rFonts w:ascii="Open Sans" w:hAnsi="Open Sans" w:cs="Open Sans"/>
          <w:color w:val="000000" w:themeColor="text1"/>
          <w:sz w:val="22"/>
          <w:highlight w:val="lightGray"/>
        </w:rPr>
        <w:t>(</w:t>
      </w:r>
      <w:r w:rsidR="007D3F22">
        <w:rPr>
          <w:rFonts w:ascii="Open Sans" w:hAnsi="Open Sans" w:cs="Open Sans"/>
          <w:color w:val="000000" w:themeColor="text1"/>
          <w:sz w:val="22"/>
          <w:highlight w:val="lightGray"/>
        </w:rPr>
        <w:t>s</w:t>
      </w:r>
      <w:r w:rsidR="00BF7279">
        <w:rPr>
          <w:rFonts w:ascii="Open Sans" w:hAnsi="Open Sans" w:cs="Open Sans"/>
          <w:color w:val="000000" w:themeColor="text1"/>
          <w:sz w:val="22"/>
          <w:highlight w:val="lightGray"/>
        </w:rPr>
        <w:t>)</w:t>
      </w:r>
      <w:r w:rsidR="007D3F22">
        <w:rPr>
          <w:rFonts w:ascii="Open Sans" w:hAnsi="Open Sans" w:cs="Open Sans"/>
          <w:color w:val="000000" w:themeColor="text1"/>
          <w:sz w:val="22"/>
          <w:highlight w:val="lightGray"/>
        </w:rPr>
        <w:t xml:space="preserve"> to each example</w:t>
      </w:r>
      <w:r w:rsidRPr="001E60C3">
        <w:rPr>
          <w:rFonts w:ascii="Open Sans" w:hAnsi="Open Sans" w:cs="Open Sans"/>
          <w:color w:val="000000" w:themeColor="text1"/>
          <w:sz w:val="22"/>
          <w:highlight w:val="lightGray"/>
        </w:rPr>
        <w:t>.]</w:t>
      </w:r>
    </w:p>
    <w:p w14:paraId="78FA2663" w14:textId="77777777" w:rsidR="00BF7279" w:rsidRPr="001E60C3" w:rsidRDefault="00BF7279" w:rsidP="0032162D">
      <w:pPr>
        <w:jc w:val="left"/>
        <w:rPr>
          <w:rFonts w:ascii="Open Sans" w:hAnsi="Open Sans" w:cs="Open Sans"/>
          <w:color w:val="000000" w:themeColor="text1"/>
          <w:sz w:val="22"/>
        </w:rPr>
      </w:pPr>
    </w:p>
    <w:p w14:paraId="30BD5D63" w14:textId="5B183190" w:rsidR="00E664B0" w:rsidRPr="00BD63FE" w:rsidRDefault="00E664B0" w:rsidP="000769FC">
      <w:pPr>
        <w:pStyle w:val="Listenabsatz"/>
        <w:numPr>
          <w:ilvl w:val="0"/>
          <w:numId w:val="41"/>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[being an active part of the research/study team </w:t>
      </w:r>
      <w:r w:rsidR="00502F98">
        <w:rPr>
          <w:rFonts w:ascii="Open Sans" w:hAnsi="Open Sans" w:cs="Open Sans"/>
          <w:color w:val="000000" w:themeColor="text1"/>
          <w:sz w:val="22"/>
          <w:highlight w:val="lightGray"/>
        </w:rPr>
        <w:t>(</w:t>
      </w:r>
      <w:r w:rsidR="00502F98" w:rsidRPr="008862A1">
        <w:rPr>
          <w:rFonts w:ascii="Open Sans" w:hAnsi="Open Sans" w:cs="Open Sans"/>
          <w:color w:val="000000" w:themeColor="text1"/>
          <w:sz w:val="22"/>
          <w:highlight w:val="lightGray"/>
        </w:rPr>
        <w:t>responsible for designing, preparing, and implementing the study</w:t>
      </w:r>
      <w:r w:rsidR="00502F98">
        <w:rPr>
          <w:rFonts w:ascii="Open Sans" w:hAnsi="Open Sans" w:cs="Open Sans"/>
          <w:color w:val="000000" w:themeColor="text1"/>
          <w:sz w:val="22"/>
          <w:highlight w:val="lightGray"/>
        </w:rPr>
        <w:t>)</w:t>
      </w:r>
      <w:r w:rsidR="00502F98" w:rsidRPr="001E60C3">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 xml:space="preserve">or </w:t>
      </w:r>
      <w:r w:rsidR="00502F98">
        <w:rPr>
          <w:rFonts w:ascii="Open Sans" w:hAnsi="Open Sans" w:cs="Open Sans"/>
          <w:color w:val="000000" w:themeColor="text1"/>
          <w:sz w:val="22"/>
          <w:highlight w:val="lightGray"/>
        </w:rPr>
        <w:t>one of its</w:t>
      </w:r>
      <w:r w:rsidRPr="001E60C3">
        <w:rPr>
          <w:rFonts w:ascii="Open Sans" w:hAnsi="Open Sans" w:cs="Open Sans"/>
          <w:color w:val="000000" w:themeColor="text1"/>
          <w:sz w:val="22"/>
          <w:highlight w:val="lightGray"/>
        </w:rPr>
        <w:t xml:space="preserve"> committee</w:t>
      </w:r>
      <w:r w:rsidR="007D3F22">
        <w:rPr>
          <w:rFonts w:ascii="Open Sans" w:hAnsi="Open Sans" w:cs="Open Sans"/>
          <w:color w:val="000000" w:themeColor="text1"/>
          <w:sz w:val="22"/>
          <w:highlight w:val="lightGray"/>
        </w:rPr>
        <w:t>s</w:t>
      </w:r>
      <w:r w:rsidRPr="001E60C3">
        <w:rPr>
          <w:rFonts w:ascii="Open Sans" w:hAnsi="Open Sans" w:cs="Open Sans"/>
          <w:color w:val="000000" w:themeColor="text1"/>
          <w:sz w:val="22"/>
          <w:highlight w:val="lightGray"/>
        </w:rPr>
        <w:t xml:space="preserve"> </w:t>
      </w:r>
      <w:r w:rsidRPr="00BD63FE">
        <w:rPr>
          <w:rFonts w:ascii="Open Sans" w:hAnsi="Open Sans" w:cs="Open Sans"/>
          <w:color w:val="000000" w:themeColor="text1"/>
          <w:sz w:val="22"/>
          <w:highlight w:val="lightGray"/>
        </w:rPr>
        <w:t>(</w:t>
      </w:r>
      <w:proofErr w:type="gramStart"/>
      <w:r w:rsidR="007D3F22">
        <w:rPr>
          <w:rFonts w:ascii="Open Sans" w:hAnsi="Open Sans" w:cs="Open Sans"/>
          <w:color w:val="000000" w:themeColor="text1"/>
          <w:sz w:val="22"/>
          <w:highlight w:val="lightGray"/>
        </w:rPr>
        <w:t>e.g.</w:t>
      </w:r>
      <w:proofErr w:type="gramEnd"/>
      <w:r w:rsidR="007D3F22">
        <w:rPr>
          <w:rFonts w:ascii="Open Sans" w:hAnsi="Open Sans" w:cs="Open Sans"/>
          <w:color w:val="000000" w:themeColor="text1"/>
          <w:sz w:val="22"/>
          <w:highlight w:val="lightGray"/>
        </w:rPr>
        <w:t xml:space="preserve"> </w:t>
      </w:r>
      <w:r w:rsidR="00502F98">
        <w:rPr>
          <w:rFonts w:ascii="Open Sans" w:hAnsi="Open Sans" w:cs="Open Sans"/>
          <w:color w:val="000000" w:themeColor="text1"/>
          <w:sz w:val="22"/>
          <w:highlight w:val="lightGray"/>
        </w:rPr>
        <w:t>responsible for</w:t>
      </w:r>
      <w:r w:rsidRPr="0032162D">
        <w:rPr>
          <w:rFonts w:ascii="Open Sans" w:hAnsi="Open Sans" w:cs="Open Sans"/>
          <w:color w:val="000000" w:themeColor="text1"/>
          <w:sz w:val="22"/>
          <w:highlight w:val="lightGray"/>
        </w:rPr>
        <w:t xml:space="preserve"> prepar</w:t>
      </w:r>
      <w:r w:rsidR="002B02C1" w:rsidRPr="0032162D">
        <w:rPr>
          <w:rFonts w:ascii="Open Sans" w:hAnsi="Open Sans" w:cs="Open Sans"/>
          <w:color w:val="000000" w:themeColor="text1"/>
          <w:sz w:val="22"/>
          <w:highlight w:val="lightGray"/>
        </w:rPr>
        <w:t>ing</w:t>
      </w:r>
      <w:r w:rsidRPr="0032162D">
        <w:rPr>
          <w:rFonts w:ascii="Open Sans" w:hAnsi="Open Sans" w:cs="Open Sans"/>
          <w:color w:val="000000" w:themeColor="text1"/>
          <w:sz w:val="22"/>
          <w:highlight w:val="lightGray"/>
        </w:rPr>
        <w:t xml:space="preserve"> new guidelines for treatment)</w:t>
      </w:r>
      <w:r w:rsidR="001C552F">
        <w:rPr>
          <w:rFonts w:ascii="Open Sans" w:hAnsi="Open Sans" w:cs="Open Sans"/>
          <w:color w:val="000000" w:themeColor="text1"/>
          <w:sz w:val="22"/>
          <w:highlight w:val="lightGray"/>
        </w:rPr>
        <w:t xml:space="preserve"> (task </w:t>
      </w:r>
      <w:r w:rsidR="007D3F22" w:rsidRPr="00BD63FE">
        <w:rPr>
          <w:rFonts w:ascii="Open Sans" w:hAnsi="Open Sans" w:cs="Open Sans"/>
          <w:color w:val="000000" w:themeColor="text1"/>
          <w:sz w:val="22"/>
          <w:highlight w:val="lightGray"/>
        </w:rPr>
        <w:t>[</w:t>
      </w:r>
      <w:r w:rsidR="007D3F22" w:rsidRPr="008862A1">
        <w:rPr>
          <w:rFonts w:ascii="Open Sans" w:hAnsi="Open Sans" w:cs="Open Sans"/>
          <w:color w:val="000000" w:themeColor="text1"/>
          <w:sz w:val="22"/>
          <w:highlight w:val="lightGray"/>
        </w:rPr>
        <w:t>insert</w:t>
      </w:r>
      <w:r w:rsidR="007D3F22">
        <w:rPr>
          <w:rFonts w:ascii="Open Sans" w:hAnsi="Open Sans" w:cs="Open Sans"/>
          <w:color w:val="000000" w:themeColor="text1"/>
          <w:sz w:val="22"/>
          <w:highlight w:val="lightGray"/>
        </w:rPr>
        <w:t xml:space="preserve"> number(s) of the corresponding</w:t>
      </w:r>
      <w:r w:rsidR="007D3F22" w:rsidRPr="008862A1">
        <w:rPr>
          <w:rFonts w:ascii="Open Sans" w:hAnsi="Open Sans" w:cs="Open Sans"/>
          <w:color w:val="000000" w:themeColor="text1"/>
          <w:sz w:val="22"/>
          <w:highlight w:val="lightGray"/>
        </w:rPr>
        <w:t xml:space="preserve"> task</w:t>
      </w:r>
      <w:r w:rsidR="007D3F22">
        <w:rPr>
          <w:rFonts w:ascii="Open Sans" w:hAnsi="Open Sans" w:cs="Open Sans"/>
          <w:color w:val="000000" w:themeColor="text1"/>
          <w:sz w:val="22"/>
          <w:highlight w:val="lightGray"/>
        </w:rPr>
        <w:t>(s)</w:t>
      </w:r>
      <w:r w:rsidR="007D3F22" w:rsidRPr="008862A1">
        <w:rPr>
          <w:rFonts w:ascii="Open Sans" w:hAnsi="Open Sans" w:cs="Open Sans"/>
          <w:color w:val="000000" w:themeColor="text1"/>
          <w:sz w:val="22"/>
          <w:highlight w:val="lightGray"/>
        </w:rPr>
        <w:t xml:space="preserve"> </w:t>
      </w:r>
      <w:r w:rsidR="007D3F22">
        <w:rPr>
          <w:rFonts w:ascii="Open Sans" w:hAnsi="Open Sans" w:cs="Open Sans"/>
          <w:color w:val="000000" w:themeColor="text1"/>
          <w:sz w:val="22"/>
          <w:highlight w:val="lightGray"/>
        </w:rPr>
        <w:t>above</w:t>
      </w:r>
      <w:r w:rsidR="007D3F22" w:rsidRPr="00BD63FE">
        <w:rPr>
          <w:rFonts w:ascii="Open Sans" w:hAnsi="Open Sans" w:cs="Open Sans"/>
          <w:color w:val="000000" w:themeColor="text1"/>
          <w:sz w:val="22"/>
          <w:highlight w:val="lightGray"/>
        </w:rPr>
        <w:t>]</w:t>
      </w:r>
      <w:r w:rsidR="001C552F">
        <w:rPr>
          <w:rFonts w:ascii="Open Sans" w:hAnsi="Open Sans" w:cs="Open Sans"/>
          <w:color w:val="000000" w:themeColor="text1"/>
          <w:sz w:val="22"/>
          <w:highlight w:val="lightGray"/>
        </w:rPr>
        <w:t>)</w:t>
      </w:r>
      <w:r w:rsidRPr="00BD63FE">
        <w:rPr>
          <w:rFonts w:ascii="Open Sans" w:hAnsi="Open Sans" w:cs="Open Sans"/>
          <w:color w:val="000000" w:themeColor="text1"/>
          <w:sz w:val="22"/>
          <w:highlight w:val="lightGray"/>
        </w:rPr>
        <w:t>]</w:t>
      </w:r>
    </w:p>
    <w:p w14:paraId="6BB4773A" w14:textId="77777777"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rPr>
        <w:t>and/or</w:t>
      </w:r>
    </w:p>
    <w:p w14:paraId="054EEB3A" w14:textId="0E122ABE"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[a </w:t>
      </w:r>
      <w:r w:rsidRPr="00BD63FE">
        <w:rPr>
          <w:rFonts w:ascii="Open Sans" w:hAnsi="Open Sans" w:cs="Open Sans"/>
          <w:color w:val="000000" w:themeColor="text1"/>
          <w:sz w:val="22"/>
          <w:highlight w:val="lightGray"/>
        </w:rPr>
        <w:t xml:space="preserve">survey </w:t>
      </w:r>
      <w:r w:rsidR="007D3F22">
        <w:rPr>
          <w:rFonts w:ascii="Open Sans" w:hAnsi="Open Sans" w:cs="Open Sans"/>
          <w:color w:val="000000" w:themeColor="text1"/>
          <w:sz w:val="22"/>
          <w:highlight w:val="lightGray"/>
        </w:rPr>
        <w:t xml:space="preserve">(task </w:t>
      </w:r>
      <w:r w:rsidR="00831A57" w:rsidRPr="00BD63FE">
        <w:rPr>
          <w:rFonts w:ascii="Open Sans" w:hAnsi="Open Sans" w:cs="Open Sans"/>
          <w:color w:val="000000" w:themeColor="text1"/>
          <w:sz w:val="22"/>
          <w:highlight w:val="lightGray"/>
        </w:rPr>
        <w:t>[</w:t>
      </w:r>
      <w:r w:rsidRPr="0032162D">
        <w:rPr>
          <w:rFonts w:ascii="Open Sans" w:hAnsi="Open Sans" w:cs="Open Sans"/>
          <w:color w:val="000000" w:themeColor="text1"/>
          <w:sz w:val="22"/>
          <w:highlight w:val="lightGray"/>
        </w:rPr>
        <w:t>insert</w:t>
      </w:r>
      <w:r w:rsidR="001C552F">
        <w:rPr>
          <w:rFonts w:ascii="Open Sans" w:hAnsi="Open Sans" w:cs="Open Sans"/>
          <w:color w:val="000000" w:themeColor="text1"/>
          <w:sz w:val="22"/>
          <w:highlight w:val="lightGray"/>
        </w:rPr>
        <w:t xml:space="preserve"> </w:t>
      </w:r>
      <w:r w:rsidR="007D3F22">
        <w:rPr>
          <w:rFonts w:ascii="Open Sans" w:hAnsi="Open Sans" w:cs="Open Sans"/>
          <w:color w:val="000000" w:themeColor="text1"/>
          <w:sz w:val="22"/>
          <w:highlight w:val="lightGray"/>
        </w:rPr>
        <w:t>number(s) of the corresponding</w:t>
      </w:r>
      <w:r w:rsidRPr="0032162D">
        <w:rPr>
          <w:rFonts w:ascii="Open Sans" w:hAnsi="Open Sans" w:cs="Open Sans"/>
          <w:color w:val="000000" w:themeColor="text1"/>
          <w:sz w:val="22"/>
          <w:highlight w:val="lightGray"/>
        </w:rPr>
        <w:t xml:space="preserve"> task</w:t>
      </w:r>
      <w:r w:rsidR="007D3F22">
        <w:rPr>
          <w:rFonts w:ascii="Open Sans" w:hAnsi="Open Sans" w:cs="Open Sans"/>
          <w:color w:val="000000" w:themeColor="text1"/>
          <w:sz w:val="22"/>
          <w:highlight w:val="lightGray"/>
        </w:rPr>
        <w:t>(s)</w:t>
      </w:r>
      <w:r w:rsidRPr="0032162D">
        <w:rPr>
          <w:rFonts w:ascii="Open Sans" w:hAnsi="Open Sans" w:cs="Open Sans"/>
          <w:color w:val="000000" w:themeColor="text1"/>
          <w:sz w:val="22"/>
          <w:highlight w:val="lightGray"/>
        </w:rPr>
        <w:t xml:space="preserve"> </w:t>
      </w:r>
      <w:r w:rsidR="007D3F22">
        <w:rPr>
          <w:rFonts w:ascii="Open Sans" w:hAnsi="Open Sans" w:cs="Open Sans"/>
          <w:color w:val="000000" w:themeColor="text1"/>
          <w:sz w:val="22"/>
          <w:highlight w:val="lightGray"/>
        </w:rPr>
        <w:t>above</w:t>
      </w:r>
      <w:r w:rsidR="00831A57" w:rsidRPr="001C552F">
        <w:rPr>
          <w:rFonts w:ascii="Open Sans" w:hAnsi="Open Sans" w:cs="Open Sans"/>
          <w:color w:val="000000" w:themeColor="text1"/>
          <w:sz w:val="22"/>
          <w:highlight w:val="lightGray"/>
        </w:rPr>
        <w:t>]</w:t>
      </w:r>
      <w:r w:rsidR="007D3F22" w:rsidRPr="0032162D">
        <w:rPr>
          <w:rFonts w:ascii="Open Sans" w:hAnsi="Open Sans" w:cs="Open Sans"/>
          <w:color w:val="000000" w:themeColor="text1"/>
          <w:sz w:val="22"/>
          <w:highlight w:val="lightGray"/>
        </w:rPr>
        <w:t>)</w:t>
      </w:r>
      <w:r w:rsidRPr="00BD63FE">
        <w:rPr>
          <w:rFonts w:ascii="Open Sans" w:hAnsi="Open Sans" w:cs="Open Sans"/>
          <w:color w:val="000000" w:themeColor="text1"/>
          <w:sz w:val="22"/>
          <w:highlight w:val="lightGray"/>
        </w:rPr>
        <w:t>]</w:t>
      </w:r>
    </w:p>
    <w:p w14:paraId="3FA2CCFD" w14:textId="683A8ACF"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[an interview </w:t>
      </w:r>
      <w:r w:rsidR="001C552F">
        <w:rPr>
          <w:rFonts w:ascii="Open Sans" w:hAnsi="Open Sans" w:cs="Open Sans"/>
          <w:color w:val="000000" w:themeColor="text1"/>
          <w:sz w:val="22"/>
          <w:highlight w:val="lightGray"/>
        </w:rPr>
        <w:t xml:space="preserve">(task </w:t>
      </w:r>
      <w:r w:rsidR="001C552F" w:rsidRPr="00BD63FE">
        <w:rPr>
          <w:rFonts w:ascii="Open Sans" w:hAnsi="Open Sans" w:cs="Open Sans"/>
          <w:color w:val="000000" w:themeColor="text1"/>
          <w:sz w:val="22"/>
          <w:highlight w:val="lightGray"/>
        </w:rPr>
        <w:t>[</w:t>
      </w:r>
      <w:r w:rsidR="001C552F" w:rsidRPr="008862A1">
        <w:rPr>
          <w:rFonts w:ascii="Open Sans" w:hAnsi="Open Sans" w:cs="Open Sans"/>
          <w:color w:val="000000" w:themeColor="text1"/>
          <w:sz w:val="22"/>
          <w:highlight w:val="lightGray"/>
        </w:rPr>
        <w:t>insert</w:t>
      </w:r>
      <w:r w:rsidR="001C552F">
        <w:rPr>
          <w:rFonts w:ascii="Open Sans" w:hAnsi="Open Sans" w:cs="Open Sans"/>
          <w:color w:val="000000" w:themeColor="text1"/>
          <w:sz w:val="22"/>
          <w:highlight w:val="lightGray"/>
        </w:rPr>
        <w:t xml:space="preserve"> number(s) of the corresponding</w:t>
      </w:r>
      <w:r w:rsidR="001C552F" w:rsidRPr="008862A1">
        <w:rPr>
          <w:rFonts w:ascii="Open Sans" w:hAnsi="Open Sans" w:cs="Open Sans"/>
          <w:color w:val="000000" w:themeColor="text1"/>
          <w:sz w:val="22"/>
          <w:highlight w:val="lightGray"/>
        </w:rPr>
        <w:t xml:space="preserve"> task</w:t>
      </w:r>
      <w:r w:rsidR="001C552F">
        <w:rPr>
          <w:rFonts w:ascii="Open Sans" w:hAnsi="Open Sans" w:cs="Open Sans"/>
          <w:color w:val="000000" w:themeColor="text1"/>
          <w:sz w:val="22"/>
          <w:highlight w:val="lightGray"/>
        </w:rPr>
        <w:t>(s)</w:t>
      </w:r>
      <w:r w:rsidR="001C552F" w:rsidRPr="008862A1">
        <w:rPr>
          <w:rFonts w:ascii="Open Sans" w:hAnsi="Open Sans" w:cs="Open Sans"/>
          <w:color w:val="000000" w:themeColor="text1"/>
          <w:sz w:val="22"/>
          <w:highlight w:val="lightGray"/>
        </w:rPr>
        <w:t xml:space="preserve"> </w:t>
      </w:r>
      <w:r w:rsidR="001C552F">
        <w:rPr>
          <w:rFonts w:ascii="Open Sans" w:hAnsi="Open Sans" w:cs="Open Sans"/>
          <w:color w:val="000000" w:themeColor="text1"/>
          <w:sz w:val="22"/>
          <w:highlight w:val="lightGray"/>
        </w:rPr>
        <w:t>above</w:t>
      </w:r>
      <w:r w:rsidR="001C552F" w:rsidRPr="00BD63FE">
        <w:rPr>
          <w:rFonts w:ascii="Open Sans" w:hAnsi="Open Sans" w:cs="Open Sans"/>
          <w:color w:val="000000" w:themeColor="text1"/>
          <w:sz w:val="22"/>
          <w:highlight w:val="lightGray"/>
        </w:rPr>
        <w:t>]</w:t>
      </w:r>
      <w:r w:rsidR="001C552F">
        <w:rPr>
          <w:rFonts w:ascii="Open Sans" w:hAnsi="Open Sans" w:cs="Open Sans"/>
          <w:color w:val="000000" w:themeColor="text1"/>
          <w:sz w:val="22"/>
          <w:highlight w:val="lightGray"/>
        </w:rPr>
        <w:t>)</w:t>
      </w:r>
      <w:r w:rsidR="001C552F" w:rsidRPr="00BD63FE">
        <w:rPr>
          <w:rFonts w:ascii="Open Sans" w:hAnsi="Open Sans" w:cs="Open Sans"/>
          <w:color w:val="000000" w:themeColor="text1"/>
          <w:sz w:val="22"/>
          <w:highlight w:val="lightGray"/>
        </w:rPr>
        <w:t>]</w:t>
      </w:r>
    </w:p>
    <w:p w14:paraId="639ED33C" w14:textId="65DB0AB3"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[a focus group </w:t>
      </w:r>
      <w:r w:rsidR="001C552F">
        <w:rPr>
          <w:rFonts w:ascii="Open Sans" w:hAnsi="Open Sans" w:cs="Open Sans"/>
          <w:color w:val="000000" w:themeColor="text1"/>
          <w:sz w:val="22"/>
          <w:highlight w:val="lightGray"/>
        </w:rPr>
        <w:t xml:space="preserve">(task </w:t>
      </w:r>
      <w:r w:rsidR="001C552F" w:rsidRPr="00BD63FE">
        <w:rPr>
          <w:rFonts w:ascii="Open Sans" w:hAnsi="Open Sans" w:cs="Open Sans"/>
          <w:color w:val="000000" w:themeColor="text1"/>
          <w:sz w:val="22"/>
          <w:highlight w:val="lightGray"/>
        </w:rPr>
        <w:t>[</w:t>
      </w:r>
      <w:r w:rsidR="001C552F" w:rsidRPr="008862A1">
        <w:rPr>
          <w:rFonts w:ascii="Open Sans" w:hAnsi="Open Sans" w:cs="Open Sans"/>
          <w:color w:val="000000" w:themeColor="text1"/>
          <w:sz w:val="22"/>
          <w:highlight w:val="lightGray"/>
        </w:rPr>
        <w:t>insert</w:t>
      </w:r>
      <w:r w:rsidR="001C552F">
        <w:rPr>
          <w:rFonts w:ascii="Open Sans" w:hAnsi="Open Sans" w:cs="Open Sans"/>
          <w:color w:val="000000" w:themeColor="text1"/>
          <w:sz w:val="22"/>
          <w:highlight w:val="lightGray"/>
        </w:rPr>
        <w:t xml:space="preserve"> number(s) of the corresponding</w:t>
      </w:r>
      <w:r w:rsidR="001C552F" w:rsidRPr="008862A1">
        <w:rPr>
          <w:rFonts w:ascii="Open Sans" w:hAnsi="Open Sans" w:cs="Open Sans"/>
          <w:color w:val="000000" w:themeColor="text1"/>
          <w:sz w:val="22"/>
          <w:highlight w:val="lightGray"/>
        </w:rPr>
        <w:t xml:space="preserve"> task</w:t>
      </w:r>
      <w:r w:rsidR="001C552F">
        <w:rPr>
          <w:rFonts w:ascii="Open Sans" w:hAnsi="Open Sans" w:cs="Open Sans"/>
          <w:color w:val="000000" w:themeColor="text1"/>
          <w:sz w:val="22"/>
          <w:highlight w:val="lightGray"/>
        </w:rPr>
        <w:t>(s)</w:t>
      </w:r>
      <w:r w:rsidR="001C552F" w:rsidRPr="008862A1">
        <w:rPr>
          <w:rFonts w:ascii="Open Sans" w:hAnsi="Open Sans" w:cs="Open Sans"/>
          <w:color w:val="000000" w:themeColor="text1"/>
          <w:sz w:val="22"/>
          <w:highlight w:val="lightGray"/>
        </w:rPr>
        <w:t xml:space="preserve"> </w:t>
      </w:r>
      <w:r w:rsidR="001C552F">
        <w:rPr>
          <w:rFonts w:ascii="Open Sans" w:hAnsi="Open Sans" w:cs="Open Sans"/>
          <w:color w:val="000000" w:themeColor="text1"/>
          <w:sz w:val="22"/>
          <w:highlight w:val="lightGray"/>
        </w:rPr>
        <w:t>above</w:t>
      </w:r>
      <w:r w:rsidR="001C552F" w:rsidRPr="00BD63FE">
        <w:rPr>
          <w:rFonts w:ascii="Open Sans" w:hAnsi="Open Sans" w:cs="Open Sans"/>
          <w:color w:val="000000" w:themeColor="text1"/>
          <w:sz w:val="22"/>
          <w:highlight w:val="lightGray"/>
        </w:rPr>
        <w:t>]</w:t>
      </w:r>
      <w:r w:rsidR="001C552F">
        <w:rPr>
          <w:rFonts w:ascii="Open Sans" w:hAnsi="Open Sans" w:cs="Open Sans"/>
          <w:color w:val="000000" w:themeColor="text1"/>
          <w:sz w:val="22"/>
          <w:highlight w:val="lightGray"/>
        </w:rPr>
        <w:t>)</w:t>
      </w:r>
      <w:r w:rsidR="001C552F" w:rsidRPr="00BD63FE">
        <w:rPr>
          <w:rFonts w:ascii="Open Sans" w:hAnsi="Open Sans" w:cs="Open Sans"/>
          <w:color w:val="000000" w:themeColor="text1"/>
          <w:sz w:val="22"/>
          <w:highlight w:val="lightGray"/>
        </w:rPr>
        <w:t>]</w:t>
      </w:r>
    </w:p>
    <w:p w14:paraId="5F1A9005" w14:textId="5A6A1B5A"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 xml:space="preserve">[a meeting/workshop/structured feedback session </w:t>
      </w:r>
      <w:r w:rsidR="001C552F">
        <w:rPr>
          <w:rFonts w:ascii="Open Sans" w:hAnsi="Open Sans" w:cs="Open Sans"/>
          <w:color w:val="000000" w:themeColor="text1"/>
          <w:sz w:val="22"/>
          <w:highlight w:val="lightGray"/>
        </w:rPr>
        <w:t xml:space="preserve">(task </w:t>
      </w:r>
      <w:r w:rsidR="001C552F" w:rsidRPr="00BD63FE">
        <w:rPr>
          <w:rFonts w:ascii="Open Sans" w:hAnsi="Open Sans" w:cs="Open Sans"/>
          <w:color w:val="000000" w:themeColor="text1"/>
          <w:sz w:val="22"/>
          <w:highlight w:val="lightGray"/>
        </w:rPr>
        <w:t>[</w:t>
      </w:r>
      <w:r w:rsidR="001C552F" w:rsidRPr="008862A1">
        <w:rPr>
          <w:rFonts w:ascii="Open Sans" w:hAnsi="Open Sans" w:cs="Open Sans"/>
          <w:color w:val="000000" w:themeColor="text1"/>
          <w:sz w:val="22"/>
          <w:highlight w:val="lightGray"/>
        </w:rPr>
        <w:t>insert</w:t>
      </w:r>
      <w:r w:rsidR="001C552F">
        <w:rPr>
          <w:rFonts w:ascii="Open Sans" w:hAnsi="Open Sans" w:cs="Open Sans"/>
          <w:color w:val="000000" w:themeColor="text1"/>
          <w:sz w:val="22"/>
          <w:highlight w:val="lightGray"/>
        </w:rPr>
        <w:t xml:space="preserve"> number(s) of the corresponding</w:t>
      </w:r>
      <w:r w:rsidR="001C552F" w:rsidRPr="008862A1">
        <w:rPr>
          <w:rFonts w:ascii="Open Sans" w:hAnsi="Open Sans" w:cs="Open Sans"/>
          <w:color w:val="000000" w:themeColor="text1"/>
          <w:sz w:val="22"/>
          <w:highlight w:val="lightGray"/>
        </w:rPr>
        <w:t xml:space="preserve"> task</w:t>
      </w:r>
      <w:r w:rsidR="001C552F">
        <w:rPr>
          <w:rFonts w:ascii="Open Sans" w:hAnsi="Open Sans" w:cs="Open Sans"/>
          <w:color w:val="000000" w:themeColor="text1"/>
          <w:sz w:val="22"/>
          <w:highlight w:val="lightGray"/>
        </w:rPr>
        <w:t>(s)</w:t>
      </w:r>
      <w:r w:rsidR="001C552F" w:rsidRPr="008862A1">
        <w:rPr>
          <w:rFonts w:ascii="Open Sans" w:hAnsi="Open Sans" w:cs="Open Sans"/>
          <w:color w:val="000000" w:themeColor="text1"/>
          <w:sz w:val="22"/>
          <w:highlight w:val="lightGray"/>
        </w:rPr>
        <w:t xml:space="preserve"> </w:t>
      </w:r>
      <w:r w:rsidR="001C552F">
        <w:rPr>
          <w:rFonts w:ascii="Open Sans" w:hAnsi="Open Sans" w:cs="Open Sans"/>
          <w:color w:val="000000" w:themeColor="text1"/>
          <w:sz w:val="22"/>
          <w:highlight w:val="lightGray"/>
        </w:rPr>
        <w:t>above</w:t>
      </w:r>
      <w:r w:rsidR="001C552F" w:rsidRPr="00BD63FE">
        <w:rPr>
          <w:rFonts w:ascii="Open Sans" w:hAnsi="Open Sans" w:cs="Open Sans"/>
          <w:color w:val="000000" w:themeColor="text1"/>
          <w:sz w:val="22"/>
          <w:highlight w:val="lightGray"/>
        </w:rPr>
        <w:t>]</w:t>
      </w:r>
      <w:r w:rsidR="001C552F">
        <w:rPr>
          <w:rFonts w:ascii="Open Sans" w:hAnsi="Open Sans" w:cs="Open Sans"/>
          <w:color w:val="000000" w:themeColor="text1"/>
          <w:sz w:val="22"/>
          <w:highlight w:val="lightGray"/>
        </w:rPr>
        <w:t>)</w:t>
      </w:r>
      <w:r w:rsidR="001C552F" w:rsidRPr="00BD63FE">
        <w:rPr>
          <w:rFonts w:ascii="Open Sans" w:hAnsi="Open Sans" w:cs="Open Sans"/>
          <w:color w:val="000000" w:themeColor="text1"/>
          <w:sz w:val="22"/>
          <w:highlight w:val="lightGray"/>
        </w:rPr>
        <w:t>]</w:t>
      </w:r>
    </w:p>
    <w:p w14:paraId="1913E6E3" w14:textId="2EB9D551"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[an advisory board</w:t>
      </w:r>
      <w:r w:rsidR="00F44356">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committee meeting </w:t>
      </w:r>
      <w:r w:rsidR="001C552F">
        <w:rPr>
          <w:rFonts w:ascii="Open Sans" w:hAnsi="Open Sans" w:cs="Open Sans"/>
          <w:color w:val="000000" w:themeColor="text1"/>
          <w:sz w:val="22"/>
          <w:highlight w:val="lightGray"/>
        </w:rPr>
        <w:t xml:space="preserve">(task </w:t>
      </w:r>
      <w:r w:rsidR="001C552F" w:rsidRPr="00BD63FE">
        <w:rPr>
          <w:rFonts w:ascii="Open Sans" w:hAnsi="Open Sans" w:cs="Open Sans"/>
          <w:color w:val="000000" w:themeColor="text1"/>
          <w:sz w:val="22"/>
          <w:highlight w:val="lightGray"/>
        </w:rPr>
        <w:t>[</w:t>
      </w:r>
      <w:r w:rsidR="001C552F" w:rsidRPr="008862A1">
        <w:rPr>
          <w:rFonts w:ascii="Open Sans" w:hAnsi="Open Sans" w:cs="Open Sans"/>
          <w:color w:val="000000" w:themeColor="text1"/>
          <w:sz w:val="22"/>
          <w:highlight w:val="lightGray"/>
        </w:rPr>
        <w:t>insert</w:t>
      </w:r>
      <w:r w:rsidR="001C552F">
        <w:rPr>
          <w:rFonts w:ascii="Open Sans" w:hAnsi="Open Sans" w:cs="Open Sans"/>
          <w:color w:val="000000" w:themeColor="text1"/>
          <w:sz w:val="22"/>
          <w:highlight w:val="lightGray"/>
        </w:rPr>
        <w:t xml:space="preserve"> number(s) of the corresponding</w:t>
      </w:r>
      <w:r w:rsidR="001C552F" w:rsidRPr="008862A1">
        <w:rPr>
          <w:rFonts w:ascii="Open Sans" w:hAnsi="Open Sans" w:cs="Open Sans"/>
          <w:color w:val="000000" w:themeColor="text1"/>
          <w:sz w:val="22"/>
          <w:highlight w:val="lightGray"/>
        </w:rPr>
        <w:t xml:space="preserve"> task</w:t>
      </w:r>
      <w:r w:rsidR="001C552F">
        <w:rPr>
          <w:rFonts w:ascii="Open Sans" w:hAnsi="Open Sans" w:cs="Open Sans"/>
          <w:color w:val="000000" w:themeColor="text1"/>
          <w:sz w:val="22"/>
          <w:highlight w:val="lightGray"/>
        </w:rPr>
        <w:t>(s)</w:t>
      </w:r>
      <w:r w:rsidR="001C552F" w:rsidRPr="008862A1">
        <w:rPr>
          <w:rFonts w:ascii="Open Sans" w:hAnsi="Open Sans" w:cs="Open Sans"/>
          <w:color w:val="000000" w:themeColor="text1"/>
          <w:sz w:val="22"/>
          <w:highlight w:val="lightGray"/>
        </w:rPr>
        <w:t xml:space="preserve"> </w:t>
      </w:r>
      <w:r w:rsidR="001C552F">
        <w:rPr>
          <w:rFonts w:ascii="Open Sans" w:hAnsi="Open Sans" w:cs="Open Sans"/>
          <w:color w:val="000000" w:themeColor="text1"/>
          <w:sz w:val="22"/>
          <w:highlight w:val="lightGray"/>
        </w:rPr>
        <w:t>above</w:t>
      </w:r>
      <w:r w:rsidR="001C552F" w:rsidRPr="00BD63FE">
        <w:rPr>
          <w:rFonts w:ascii="Open Sans" w:hAnsi="Open Sans" w:cs="Open Sans"/>
          <w:color w:val="000000" w:themeColor="text1"/>
          <w:sz w:val="22"/>
          <w:highlight w:val="lightGray"/>
        </w:rPr>
        <w:t>]</w:t>
      </w:r>
      <w:r w:rsidR="001C552F">
        <w:rPr>
          <w:rFonts w:ascii="Open Sans" w:hAnsi="Open Sans" w:cs="Open Sans"/>
          <w:color w:val="000000" w:themeColor="text1"/>
          <w:sz w:val="22"/>
          <w:highlight w:val="lightGray"/>
        </w:rPr>
        <w:t>)</w:t>
      </w:r>
      <w:r w:rsidR="001C552F" w:rsidRPr="00BD63FE">
        <w:rPr>
          <w:rFonts w:ascii="Open Sans" w:hAnsi="Open Sans" w:cs="Open Sans"/>
          <w:color w:val="000000" w:themeColor="text1"/>
          <w:sz w:val="22"/>
          <w:highlight w:val="lightGray"/>
        </w:rPr>
        <w:t>]</w:t>
      </w:r>
    </w:p>
    <w:p w14:paraId="4BAB8D71" w14:textId="77777777" w:rsidR="00713EFD" w:rsidRDefault="00713EFD">
      <w:pPr>
        <w:jc w:val="left"/>
        <w:rPr>
          <w:rFonts w:ascii="Open Sans" w:hAnsi="Open Sans" w:cs="Open Sans"/>
          <w:color w:val="000000" w:themeColor="text1"/>
          <w:sz w:val="22"/>
        </w:rPr>
      </w:pPr>
    </w:p>
    <w:p w14:paraId="2B8D487D" w14:textId="526368F3" w:rsidR="008A643F" w:rsidRDefault="001C552F" w:rsidP="0032162D">
      <w:pPr>
        <w:jc w:val="left"/>
        <w:rPr>
          <w:rFonts w:ascii="Open Sans" w:hAnsi="Open Sans" w:cs="Open Sans"/>
          <w:color w:val="000000" w:themeColor="text1"/>
          <w:sz w:val="22"/>
        </w:rPr>
      </w:pPr>
      <w:r w:rsidRPr="0032162D">
        <w:rPr>
          <w:rFonts w:ascii="Open Sans" w:hAnsi="Open Sans" w:cs="Open Sans"/>
          <w:color w:val="000000" w:themeColor="text1"/>
          <w:sz w:val="22"/>
        </w:rPr>
        <w:t>Please note that m</w:t>
      </w:r>
      <w:r w:rsidR="00E664B0" w:rsidRPr="0032162D">
        <w:rPr>
          <w:rFonts w:ascii="Open Sans" w:hAnsi="Open Sans" w:cs="Open Sans"/>
          <w:color w:val="000000" w:themeColor="text1"/>
          <w:sz w:val="22"/>
        </w:rPr>
        <w:t xml:space="preserve">eetings will be held </w:t>
      </w:r>
      <w:r w:rsidR="00956CA9">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virtual</w:t>
      </w:r>
      <w:r w:rsidR="00257EC9">
        <w:rPr>
          <w:rFonts w:ascii="Open Sans" w:hAnsi="Open Sans" w:cs="Open Sans"/>
          <w:color w:val="000000" w:themeColor="text1"/>
          <w:sz w:val="22"/>
          <w:highlight w:val="lightGray"/>
        </w:rPr>
        <w:t>ly</w:t>
      </w:r>
      <w:r w:rsidR="001C0B35">
        <w:rPr>
          <w:rFonts w:ascii="Open Sans" w:hAnsi="Open Sans" w:cs="Open Sans"/>
          <w:color w:val="000000" w:themeColor="text1"/>
          <w:sz w:val="22"/>
          <w:highlight w:val="lightGray"/>
        </w:rPr>
        <w:t xml:space="preserve"> OR </w:t>
      </w:r>
      <w:r w:rsidR="00E664B0" w:rsidRPr="001E60C3">
        <w:rPr>
          <w:rFonts w:ascii="Open Sans" w:hAnsi="Open Sans" w:cs="Open Sans"/>
          <w:color w:val="000000" w:themeColor="text1"/>
          <w:sz w:val="22"/>
          <w:highlight w:val="lightGray"/>
        </w:rPr>
        <w:t xml:space="preserve">in person at </w:t>
      </w:r>
      <w:r w:rsidR="00831A57">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highlight w:val="lightGray"/>
        </w:rPr>
        <w:t>insert meeting location</w:t>
      </w:r>
      <w:r w:rsidR="00831A57">
        <w:rPr>
          <w:rFonts w:ascii="Open Sans" w:hAnsi="Open Sans" w:cs="Open Sans"/>
          <w:color w:val="000000" w:themeColor="text1"/>
          <w:sz w:val="22"/>
          <w:highlight w:val="lightGray"/>
        </w:rPr>
        <w:t>]</w:t>
      </w:r>
      <w:r w:rsidR="001C0B35">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rPr>
        <w:t>.</w:t>
      </w:r>
    </w:p>
    <w:p w14:paraId="4ABE1C60" w14:textId="77777777" w:rsidR="008A643F" w:rsidRDefault="008A643F">
      <w:pPr>
        <w:spacing w:after="200" w:line="276" w:lineRule="auto"/>
        <w:jc w:val="left"/>
        <w:rPr>
          <w:rFonts w:ascii="Open Sans" w:hAnsi="Open Sans" w:cs="Open Sans"/>
          <w:color w:val="000000" w:themeColor="text1"/>
          <w:sz w:val="22"/>
        </w:rPr>
      </w:pPr>
      <w:r>
        <w:rPr>
          <w:rFonts w:ascii="Open Sans" w:hAnsi="Open Sans" w:cs="Open Sans"/>
          <w:color w:val="000000" w:themeColor="text1"/>
          <w:sz w:val="22"/>
        </w:rPr>
        <w:br w:type="page"/>
      </w:r>
    </w:p>
    <w:p w14:paraId="6622BBD3" w14:textId="77777777" w:rsidR="00E664B0" w:rsidRPr="001E60C3" w:rsidRDefault="00E664B0" w:rsidP="00E17918">
      <w:pPr>
        <w:pStyle w:val="berschrift1"/>
      </w:pPr>
      <w:r w:rsidRPr="001E60C3">
        <w:lastRenderedPageBreak/>
        <w:t>Role requirements</w:t>
      </w:r>
    </w:p>
    <w:p w14:paraId="706C11E6" w14:textId="00B58F58"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rPr>
        <w:t xml:space="preserve">We are looking for </w:t>
      </w:r>
      <w:r w:rsidRPr="001E60C3">
        <w:rPr>
          <w:rFonts w:ascii="Open Sans" w:hAnsi="Open Sans" w:cs="Open Sans"/>
          <w:color w:val="000000" w:themeColor="text1"/>
          <w:sz w:val="22"/>
          <w:highlight w:val="lightGray"/>
        </w:rPr>
        <w:t>[an individual patient/a patient organisation representative/a caregiver/a family member/a member of the public/a patient expert/a patient advocate]</w:t>
      </w:r>
      <w:r w:rsidRPr="001E60C3">
        <w:rPr>
          <w:rFonts w:ascii="Open Sans" w:hAnsi="Open Sans" w:cs="Open Sans"/>
          <w:color w:val="000000" w:themeColor="text1"/>
          <w:sz w:val="22"/>
        </w:rPr>
        <w:t xml:space="preserve"> </w:t>
      </w:r>
      <w:r w:rsidR="00D834CE" w:rsidRPr="001E60C3">
        <w:rPr>
          <w:rFonts w:ascii="Open Sans" w:hAnsi="Open Sans" w:cs="Open Sans"/>
          <w:color w:val="000000" w:themeColor="text1"/>
          <w:sz w:val="22"/>
        </w:rPr>
        <w:t>with the following profile</w:t>
      </w:r>
      <w:r w:rsidR="00D834CE">
        <w:rPr>
          <w:rFonts w:ascii="Open Sans" w:hAnsi="Open Sans" w:cs="Open Sans"/>
          <w:color w:val="000000" w:themeColor="text1"/>
          <w:sz w:val="22"/>
        </w:rPr>
        <w:t xml:space="preserve"> to become </w:t>
      </w:r>
      <w:r w:rsidRPr="001E60C3">
        <w:rPr>
          <w:rFonts w:ascii="Open Sans" w:hAnsi="Open Sans" w:cs="Open Sans"/>
          <w:color w:val="000000" w:themeColor="text1"/>
          <w:sz w:val="22"/>
        </w:rPr>
        <w:t>a PPI contributor</w:t>
      </w:r>
      <w:r w:rsidR="00956CA9">
        <w:rPr>
          <w:rFonts w:ascii="Open Sans" w:hAnsi="Open Sans" w:cs="Open Sans"/>
          <w:color w:val="000000" w:themeColor="text1"/>
          <w:sz w:val="22"/>
        </w:rPr>
        <w:t xml:space="preserve"> to our </w:t>
      </w:r>
      <w:r w:rsidR="00956CA9" w:rsidRPr="0032162D">
        <w:rPr>
          <w:rFonts w:ascii="Open Sans" w:hAnsi="Open Sans" w:cs="Open Sans"/>
          <w:color w:val="000000" w:themeColor="text1"/>
          <w:sz w:val="22"/>
          <w:highlight w:val="lightGray"/>
        </w:rPr>
        <w:t>[initiative/research project]</w:t>
      </w:r>
      <w:r w:rsidRPr="001E60C3">
        <w:rPr>
          <w:rFonts w:ascii="Open Sans" w:hAnsi="Open Sans" w:cs="Open Sans"/>
          <w:color w:val="000000" w:themeColor="text1"/>
          <w:sz w:val="22"/>
        </w:rPr>
        <w:t>:</w:t>
      </w:r>
    </w:p>
    <w:p w14:paraId="1CF3F5C9" w14:textId="77777777" w:rsidR="00AE4967" w:rsidRDefault="00AE4967" w:rsidP="00F44356">
      <w:pPr>
        <w:jc w:val="left"/>
        <w:rPr>
          <w:rFonts w:ascii="Open Sans" w:hAnsi="Open Sans" w:cs="Open Sans"/>
          <w:sz w:val="22"/>
          <w:highlight w:val="lightGray"/>
        </w:rPr>
      </w:pPr>
    </w:p>
    <w:p w14:paraId="29F608A5" w14:textId="43C5CDEB" w:rsidR="00F44356" w:rsidRPr="00F44356" w:rsidRDefault="00F44356" w:rsidP="0032162D">
      <w:pPr>
        <w:jc w:val="left"/>
        <w:rPr>
          <w:rFonts w:ascii="Open Sans" w:hAnsi="Open Sans" w:cs="Open Sans"/>
          <w:sz w:val="22"/>
          <w:highlight w:val="lightGray"/>
        </w:rPr>
      </w:pPr>
      <w:r w:rsidRPr="001E60C3">
        <w:rPr>
          <w:rFonts w:ascii="Open Sans" w:hAnsi="Open Sans" w:cs="Open Sans"/>
          <w:sz w:val="22"/>
          <w:highlight w:val="lightGray"/>
        </w:rPr>
        <w:t xml:space="preserve">[Depending on the type of </w:t>
      </w:r>
      <w:r>
        <w:rPr>
          <w:rFonts w:ascii="Open Sans" w:hAnsi="Open Sans" w:cs="Open Sans"/>
          <w:sz w:val="22"/>
          <w:highlight w:val="lightGray"/>
        </w:rPr>
        <w:t>PPI,</w:t>
      </w:r>
      <w:r w:rsidRPr="001E60C3">
        <w:rPr>
          <w:rFonts w:ascii="Open Sans" w:hAnsi="Open Sans" w:cs="Open Sans"/>
          <w:sz w:val="22"/>
          <w:highlight w:val="lightGray"/>
        </w:rPr>
        <w:t xml:space="preserve"> </w:t>
      </w:r>
      <w:r>
        <w:rPr>
          <w:rFonts w:ascii="Open Sans" w:hAnsi="Open Sans" w:cs="Open Sans"/>
          <w:sz w:val="22"/>
          <w:highlight w:val="lightGray"/>
        </w:rPr>
        <w:t xml:space="preserve">your initiative/research project may require </w:t>
      </w:r>
      <w:r w:rsidRPr="001E60C3">
        <w:rPr>
          <w:rFonts w:ascii="Open Sans" w:hAnsi="Open Sans" w:cs="Open Sans"/>
          <w:sz w:val="22"/>
          <w:highlight w:val="lightGray"/>
        </w:rPr>
        <w:t xml:space="preserve">different knowledge, experiences, and skills. </w:t>
      </w:r>
      <w:r>
        <w:rPr>
          <w:rFonts w:ascii="Open Sans" w:hAnsi="Open Sans" w:cs="Open Sans"/>
          <w:sz w:val="22"/>
          <w:highlight w:val="lightGray"/>
        </w:rPr>
        <w:t>T</w:t>
      </w:r>
      <w:r w:rsidR="00AE4967">
        <w:rPr>
          <w:rFonts w:ascii="Open Sans" w:hAnsi="Open Sans" w:cs="Open Sans"/>
          <w:sz w:val="22"/>
          <w:highlight w:val="lightGray"/>
        </w:rPr>
        <w:t>he following table c</w:t>
      </w:r>
      <w:r>
        <w:rPr>
          <w:rFonts w:ascii="Open Sans" w:hAnsi="Open Sans" w:cs="Open Sans"/>
          <w:sz w:val="22"/>
          <w:highlight w:val="lightGray"/>
        </w:rPr>
        <w:t xml:space="preserve">ontains a list of categories </w:t>
      </w:r>
      <w:r w:rsidR="007246C3" w:rsidRPr="004670A1">
        <w:rPr>
          <w:rFonts w:ascii="Open Sans" w:hAnsi="Open Sans" w:cs="Open Sans"/>
          <w:sz w:val="22"/>
          <w:highlight w:val="lightGray"/>
        </w:rPr>
        <w:t>(</w:t>
      </w:r>
      <w:r w:rsidR="007246C3" w:rsidRPr="006046E6">
        <w:rPr>
          <w:rFonts w:ascii="Open Sans" w:hAnsi="Open Sans" w:cs="Open Sans"/>
          <w:sz w:val="22"/>
          <w:highlight w:val="lightGray"/>
        </w:rPr>
        <w:t>not exhaustive</w:t>
      </w:r>
      <w:r w:rsidR="007246C3" w:rsidRPr="001E60C3">
        <w:rPr>
          <w:rFonts w:ascii="Open Sans" w:hAnsi="Open Sans" w:cs="Open Sans"/>
          <w:sz w:val="22"/>
          <w:highlight w:val="lightGray"/>
        </w:rPr>
        <w:t>)</w:t>
      </w:r>
      <w:r w:rsidR="007246C3">
        <w:rPr>
          <w:rFonts w:ascii="Open Sans" w:hAnsi="Open Sans" w:cs="Open Sans"/>
          <w:sz w:val="22"/>
          <w:highlight w:val="lightGray"/>
        </w:rPr>
        <w:t xml:space="preserve"> </w:t>
      </w:r>
      <w:r>
        <w:rPr>
          <w:rFonts w:ascii="Open Sans" w:hAnsi="Open Sans" w:cs="Open Sans"/>
          <w:sz w:val="22"/>
          <w:highlight w:val="lightGray"/>
        </w:rPr>
        <w:t xml:space="preserve">of </w:t>
      </w:r>
      <w:r w:rsidRPr="001E60C3">
        <w:rPr>
          <w:rFonts w:ascii="Open Sans" w:hAnsi="Open Sans" w:cs="Open Sans"/>
          <w:sz w:val="22"/>
          <w:highlight w:val="lightGray"/>
        </w:rPr>
        <w:t xml:space="preserve">PPI </w:t>
      </w:r>
      <w:r>
        <w:rPr>
          <w:rFonts w:ascii="Open Sans" w:hAnsi="Open Sans" w:cs="Open Sans"/>
          <w:sz w:val="22"/>
          <w:highlight w:val="lightGray"/>
        </w:rPr>
        <w:t xml:space="preserve">knowledge, </w:t>
      </w:r>
      <w:r w:rsidR="007246C3">
        <w:rPr>
          <w:rFonts w:ascii="Open Sans" w:hAnsi="Open Sans" w:cs="Open Sans"/>
          <w:sz w:val="22"/>
          <w:highlight w:val="lightGray"/>
        </w:rPr>
        <w:t xml:space="preserve">experience, and </w:t>
      </w:r>
      <w:r w:rsidRPr="001E60C3">
        <w:rPr>
          <w:rFonts w:ascii="Open Sans" w:hAnsi="Open Sans" w:cs="Open Sans"/>
          <w:sz w:val="22"/>
          <w:highlight w:val="lightGray"/>
        </w:rPr>
        <w:t>skill</w:t>
      </w:r>
      <w:r>
        <w:rPr>
          <w:rFonts w:ascii="Open Sans" w:hAnsi="Open Sans" w:cs="Open Sans"/>
          <w:sz w:val="22"/>
          <w:highlight w:val="lightGray"/>
        </w:rPr>
        <w:t>s</w:t>
      </w:r>
      <w:r w:rsidR="00584A48">
        <w:rPr>
          <w:rFonts w:ascii="Open Sans" w:hAnsi="Open Sans" w:cs="Open Sans"/>
          <w:sz w:val="22"/>
          <w:highlight w:val="lightGray"/>
        </w:rPr>
        <w:t xml:space="preserve">. </w:t>
      </w:r>
      <w:r w:rsidRPr="001E60C3">
        <w:rPr>
          <w:rFonts w:ascii="Open Sans" w:hAnsi="Open Sans" w:cs="Open Sans"/>
          <w:sz w:val="22"/>
          <w:highlight w:val="lightGray"/>
        </w:rPr>
        <w:t>Please tailor</w:t>
      </w:r>
      <w:r>
        <w:rPr>
          <w:rFonts w:ascii="Open Sans" w:hAnsi="Open Sans" w:cs="Open Sans"/>
          <w:sz w:val="22"/>
          <w:highlight w:val="lightGray"/>
        </w:rPr>
        <w:t xml:space="preserve"> the table</w:t>
      </w:r>
      <w:r w:rsidRPr="001E60C3">
        <w:rPr>
          <w:rFonts w:ascii="Open Sans" w:hAnsi="Open Sans" w:cs="Open Sans"/>
          <w:sz w:val="22"/>
          <w:highlight w:val="lightGray"/>
        </w:rPr>
        <w:t xml:space="preserve"> to your initiative/research project</w:t>
      </w:r>
      <w:r w:rsidRPr="001E60C3">
        <w:rPr>
          <w:rFonts w:ascii="Open Sans" w:hAnsi="Open Sans" w:cs="Open Sans"/>
          <w:color w:val="000000" w:themeColor="text1"/>
          <w:sz w:val="22"/>
          <w:highlight w:val="lightGray"/>
        </w:rPr>
        <w:t>.</w:t>
      </w:r>
      <w:r w:rsidR="00584A48">
        <w:rPr>
          <w:rFonts w:ascii="Open Sans" w:hAnsi="Open Sans" w:cs="Open Sans"/>
          <w:color w:val="000000" w:themeColor="text1"/>
          <w:sz w:val="22"/>
          <w:highlight w:val="lightGray"/>
        </w:rPr>
        <w:t xml:space="preserve"> </w:t>
      </w:r>
      <w:r w:rsidR="00584A48">
        <w:rPr>
          <w:rFonts w:ascii="Open Sans" w:hAnsi="Open Sans" w:cs="Open Sans"/>
          <w:sz w:val="22"/>
          <w:highlight w:val="lightGray"/>
        </w:rPr>
        <w:t xml:space="preserve">For additional information on PPI skill/competency categories, see Table 2 of </w:t>
      </w:r>
      <w:r w:rsidR="00584A48" w:rsidRPr="001E60C3">
        <w:rPr>
          <w:rFonts w:ascii="Open Sans" w:hAnsi="Open Sans" w:cs="Open Sans"/>
          <w:sz w:val="22"/>
          <w:highlight w:val="lightGray"/>
        </w:rPr>
        <w:t xml:space="preserve">the </w:t>
      </w:r>
      <w:hyperlink r:id="rId12" w:history="1">
        <w:r w:rsidR="00584A48" w:rsidRPr="00215273">
          <w:rPr>
            <w:rStyle w:val="Hyperlink"/>
            <w:rFonts w:ascii="Open Sans" w:hAnsi="Open Sans" w:cs="Open Sans"/>
            <w:color w:val="000000" w:themeColor="text1"/>
            <w:sz w:val="22"/>
            <w:highlight w:val="lightGray"/>
          </w:rPr>
          <w:t>SCTO’s PPI remuneration policy</w:t>
        </w:r>
      </w:hyperlink>
      <w:r w:rsidR="00584A48" w:rsidRPr="00215273">
        <w:rPr>
          <w:rFonts w:ascii="Open Sans" w:hAnsi="Open Sans" w:cs="Open Sans"/>
          <w:sz w:val="22"/>
          <w:highlight w:val="lightGray"/>
        </w:rPr>
        <w:t>.</w:t>
      </w:r>
      <w:r w:rsidRPr="00215273">
        <w:rPr>
          <w:rFonts w:ascii="Open Sans" w:hAnsi="Open Sans" w:cs="Open Sans"/>
          <w:sz w:val="22"/>
          <w:highlight w:val="lightGray"/>
        </w:rPr>
        <w:t>]</w:t>
      </w:r>
    </w:p>
    <w:p w14:paraId="3F091605" w14:textId="1091E5E6" w:rsidR="006D6A99" w:rsidRPr="0032162D" w:rsidRDefault="00B654E1" w:rsidP="0032162D">
      <w:pPr>
        <w:jc w:val="left"/>
        <w:rPr>
          <w:rFonts w:ascii="Open Sans" w:hAnsi="Open Sans" w:cs="Open Sans"/>
          <w:b/>
          <w:bCs/>
          <w:color w:val="000000" w:themeColor="text1"/>
          <w:sz w:val="22"/>
        </w:rPr>
      </w:pPr>
      <w:r>
        <w:rPr>
          <w:rFonts w:ascii="Open Sans" w:hAnsi="Open Sans" w:cs="Open Sans"/>
          <w:b/>
          <w:bCs/>
          <w:color w:val="000000" w:themeColor="text1"/>
          <w:sz w:val="22"/>
        </w:rPr>
        <w:t xml:space="preserve"> </w:t>
      </w:r>
    </w:p>
    <w:tbl>
      <w:tblPr>
        <w:tblStyle w:val="Tabellenraster"/>
        <w:tblW w:w="0" w:type="auto"/>
        <w:tblLook w:val="04A0" w:firstRow="1" w:lastRow="0" w:firstColumn="1" w:lastColumn="0" w:noHBand="0" w:noVBand="1"/>
      </w:tblPr>
      <w:tblGrid>
        <w:gridCol w:w="6931"/>
        <w:gridCol w:w="1285"/>
        <w:gridCol w:w="1412"/>
      </w:tblGrid>
      <w:tr w:rsidR="00E664B0" w:rsidRPr="001E60C3" w14:paraId="0C921C90" w14:textId="77777777" w:rsidTr="00A33DAB">
        <w:tc>
          <w:tcPr>
            <w:tcW w:w="6932" w:type="dxa"/>
          </w:tcPr>
          <w:p w14:paraId="7CF7AA73" w14:textId="1628BE0D" w:rsidR="00E664B0" w:rsidRPr="001E60C3" w:rsidRDefault="00E664B0" w:rsidP="0032162D">
            <w:pPr>
              <w:jc w:val="left"/>
              <w:rPr>
                <w:rFonts w:ascii="Open Sans" w:hAnsi="Open Sans" w:cs="Open Sans"/>
                <w:b/>
                <w:bCs/>
                <w:color w:val="000000" w:themeColor="text1"/>
                <w:sz w:val="22"/>
              </w:rPr>
            </w:pPr>
            <w:r w:rsidRPr="001E60C3">
              <w:rPr>
                <w:rFonts w:ascii="Open Sans" w:hAnsi="Open Sans" w:cs="Open Sans"/>
                <w:b/>
                <w:bCs/>
                <w:color w:val="000000" w:themeColor="text1"/>
                <w:sz w:val="22"/>
              </w:rPr>
              <w:t>Knowledge/experience/skill</w:t>
            </w:r>
            <w:r w:rsidR="00B654E1">
              <w:rPr>
                <w:rFonts w:ascii="Open Sans" w:hAnsi="Open Sans" w:cs="Open Sans"/>
                <w:b/>
                <w:bCs/>
                <w:color w:val="000000" w:themeColor="text1"/>
                <w:sz w:val="22"/>
              </w:rPr>
              <w:t>s</w:t>
            </w:r>
          </w:p>
        </w:tc>
        <w:tc>
          <w:tcPr>
            <w:tcW w:w="1285" w:type="dxa"/>
          </w:tcPr>
          <w:p w14:paraId="4452EE65" w14:textId="77777777" w:rsidR="00E664B0" w:rsidRPr="001E60C3" w:rsidRDefault="00E664B0" w:rsidP="0032162D">
            <w:pPr>
              <w:jc w:val="left"/>
              <w:rPr>
                <w:rFonts w:ascii="Open Sans" w:hAnsi="Open Sans" w:cs="Open Sans"/>
                <w:b/>
                <w:bCs/>
                <w:color w:val="000000" w:themeColor="text1"/>
                <w:sz w:val="22"/>
              </w:rPr>
            </w:pPr>
            <w:r w:rsidRPr="001E60C3">
              <w:rPr>
                <w:rFonts w:ascii="Open Sans" w:hAnsi="Open Sans" w:cs="Open Sans"/>
                <w:b/>
                <w:bCs/>
                <w:color w:val="000000" w:themeColor="text1"/>
                <w:sz w:val="22"/>
              </w:rPr>
              <w:t>Essential</w:t>
            </w:r>
          </w:p>
        </w:tc>
        <w:tc>
          <w:tcPr>
            <w:tcW w:w="1412" w:type="dxa"/>
          </w:tcPr>
          <w:p w14:paraId="3C9072D5" w14:textId="77777777" w:rsidR="00E664B0" w:rsidRPr="001E60C3" w:rsidRDefault="00E664B0" w:rsidP="0032162D">
            <w:pPr>
              <w:jc w:val="left"/>
              <w:rPr>
                <w:rFonts w:ascii="Open Sans" w:hAnsi="Open Sans" w:cs="Open Sans"/>
                <w:b/>
                <w:bCs/>
                <w:color w:val="000000" w:themeColor="text1"/>
                <w:sz w:val="22"/>
              </w:rPr>
            </w:pPr>
            <w:r w:rsidRPr="001E60C3">
              <w:rPr>
                <w:rFonts w:ascii="Open Sans" w:hAnsi="Open Sans" w:cs="Open Sans"/>
                <w:b/>
                <w:bCs/>
                <w:color w:val="000000" w:themeColor="text1"/>
                <w:sz w:val="22"/>
              </w:rPr>
              <w:t>Desirable</w:t>
            </w:r>
          </w:p>
        </w:tc>
      </w:tr>
      <w:tr w:rsidR="00E664B0" w:rsidRPr="001E60C3" w14:paraId="053AE88A" w14:textId="77777777" w:rsidTr="00A33DAB">
        <w:tc>
          <w:tcPr>
            <w:tcW w:w="6932" w:type="dxa"/>
          </w:tcPr>
          <w:p w14:paraId="5C5E8937" w14:textId="6067A09A"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w:t>
            </w:r>
            <w:r w:rsidR="00956CA9">
              <w:rPr>
                <w:rFonts w:ascii="Open Sans" w:hAnsi="Open Sans" w:cs="Open Sans"/>
                <w:color w:val="000000" w:themeColor="text1"/>
                <w:sz w:val="22"/>
                <w:highlight w:val="lightGray"/>
              </w:rPr>
              <w:t>B</w:t>
            </w:r>
            <w:r w:rsidRPr="001E60C3">
              <w:rPr>
                <w:rFonts w:ascii="Open Sans" w:hAnsi="Open Sans" w:cs="Open Sans"/>
                <w:color w:val="000000" w:themeColor="text1"/>
                <w:sz w:val="22"/>
                <w:highlight w:val="lightGray"/>
              </w:rPr>
              <w:t>asic/</w:t>
            </w:r>
            <w:r w:rsidR="00956CA9">
              <w:rPr>
                <w:rFonts w:ascii="Open Sans" w:hAnsi="Open Sans" w:cs="Open Sans"/>
                <w:color w:val="000000" w:themeColor="text1"/>
                <w:sz w:val="22"/>
                <w:highlight w:val="lightGray"/>
              </w:rPr>
              <w:t>E</w:t>
            </w:r>
            <w:r w:rsidRPr="001E60C3">
              <w:rPr>
                <w:rFonts w:ascii="Open Sans" w:hAnsi="Open Sans" w:cs="Open Sans"/>
                <w:color w:val="000000" w:themeColor="text1"/>
                <w:sz w:val="22"/>
                <w:highlight w:val="lightGray"/>
              </w:rPr>
              <w:t>xtended/</w:t>
            </w:r>
            <w:r w:rsidR="00956CA9">
              <w:rPr>
                <w:rFonts w:ascii="Open Sans" w:hAnsi="Open Sans" w:cs="Open Sans"/>
                <w:color w:val="000000" w:themeColor="text1"/>
                <w:sz w:val="22"/>
                <w:highlight w:val="lightGray"/>
              </w:rPr>
              <w:t>I</w:t>
            </w:r>
            <w:r w:rsidRPr="001E60C3">
              <w:rPr>
                <w:rFonts w:ascii="Open Sans" w:hAnsi="Open Sans" w:cs="Open Sans"/>
                <w:color w:val="000000" w:themeColor="text1"/>
                <w:sz w:val="22"/>
                <w:highlight w:val="lightGray"/>
              </w:rPr>
              <w:t>n-depth understanding/knowledge/lived experience of</w:t>
            </w:r>
            <w:r w:rsidR="00FD51FA">
              <w:rPr>
                <w:rFonts w:ascii="Open Sans" w:hAnsi="Open Sans" w:cs="Open Sans"/>
                <w:color w:val="000000" w:themeColor="text1"/>
                <w:sz w:val="22"/>
                <w:highlight w:val="lightGray"/>
              </w:rPr>
              <w:t xml:space="preserve"> [insert topic (</w:t>
            </w:r>
            <w:r w:rsidRPr="001E60C3">
              <w:rPr>
                <w:rFonts w:ascii="Open Sans" w:hAnsi="Open Sans" w:cs="Open Sans"/>
                <w:color w:val="000000" w:themeColor="text1"/>
                <w:sz w:val="22"/>
                <w:highlight w:val="lightGray"/>
              </w:rPr>
              <w:t>e.g. the disease under study</w:t>
            </w:r>
            <w:r w:rsidR="00FD51FA" w:rsidRPr="0032162D">
              <w:rPr>
                <w:rFonts w:ascii="Open Sans" w:hAnsi="Open Sans" w:cs="Open Sans"/>
                <w:color w:val="000000" w:themeColor="text1"/>
                <w:sz w:val="22"/>
                <w:highlight w:val="lightGray"/>
              </w:rPr>
              <w:t>)</w:t>
            </w:r>
            <w:r w:rsidRPr="0032162D">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 xml:space="preserve"> and insights into the patient population involved/insights into the difficulties </w:t>
            </w:r>
            <w:r w:rsidR="00FD51FA">
              <w:rPr>
                <w:rFonts w:ascii="Open Sans" w:hAnsi="Open Sans" w:cs="Open Sans"/>
                <w:color w:val="000000" w:themeColor="text1"/>
                <w:sz w:val="22"/>
                <w:highlight w:val="lightGray"/>
              </w:rPr>
              <w:t>of</w:t>
            </w:r>
            <w:r w:rsidR="00FD51FA" w:rsidRPr="001E60C3">
              <w:rPr>
                <w:rFonts w:ascii="Open Sans" w:hAnsi="Open Sans" w:cs="Open Sans"/>
                <w:color w:val="000000" w:themeColor="text1"/>
                <w:sz w:val="22"/>
                <w:highlight w:val="lightGray"/>
              </w:rPr>
              <w:t xml:space="preserve"> </w:t>
            </w:r>
            <w:r w:rsidRPr="001E60C3">
              <w:rPr>
                <w:rFonts w:ascii="Open Sans" w:hAnsi="Open Sans" w:cs="Open Sans"/>
                <w:color w:val="000000" w:themeColor="text1"/>
                <w:sz w:val="22"/>
                <w:highlight w:val="lightGray"/>
              </w:rPr>
              <w:t>li</w:t>
            </w:r>
            <w:r w:rsidR="00713EFD">
              <w:rPr>
                <w:rFonts w:ascii="Open Sans" w:hAnsi="Open Sans" w:cs="Open Sans"/>
                <w:color w:val="000000" w:themeColor="text1"/>
                <w:sz w:val="22"/>
                <w:highlight w:val="lightGray"/>
              </w:rPr>
              <w:t>vi</w:t>
            </w:r>
            <w:r w:rsidRPr="001E60C3">
              <w:rPr>
                <w:rFonts w:ascii="Open Sans" w:hAnsi="Open Sans" w:cs="Open Sans"/>
                <w:color w:val="000000" w:themeColor="text1"/>
                <w:sz w:val="22"/>
                <w:highlight w:val="lightGray"/>
              </w:rPr>
              <w:t xml:space="preserve">ng with </w:t>
            </w:r>
            <w:r w:rsidR="00713EFD">
              <w:rPr>
                <w:rFonts w:ascii="Open Sans" w:hAnsi="Open Sans" w:cs="Open Sans"/>
                <w:color w:val="000000" w:themeColor="text1"/>
                <w:sz w:val="22"/>
                <w:highlight w:val="lightGray"/>
              </w:rPr>
              <w:t xml:space="preserve">and managing </w:t>
            </w:r>
            <w:r w:rsidRPr="001E60C3">
              <w:rPr>
                <w:rFonts w:ascii="Open Sans" w:hAnsi="Open Sans" w:cs="Open Sans"/>
                <w:color w:val="000000" w:themeColor="text1"/>
                <w:sz w:val="22"/>
                <w:highlight w:val="lightGray"/>
              </w:rPr>
              <w:t>the disease]</w:t>
            </w:r>
          </w:p>
        </w:tc>
        <w:tc>
          <w:tcPr>
            <w:tcW w:w="1285" w:type="dxa"/>
          </w:tcPr>
          <w:p w14:paraId="31C2F912" w14:textId="77777777" w:rsidR="00E664B0" w:rsidRPr="001E60C3" w:rsidRDefault="00E664B0" w:rsidP="0032162D">
            <w:pPr>
              <w:jc w:val="left"/>
              <w:rPr>
                <w:rFonts w:ascii="Open Sans" w:hAnsi="Open Sans" w:cs="Open Sans"/>
                <w:color w:val="000000" w:themeColor="text1"/>
                <w:sz w:val="22"/>
              </w:rPr>
            </w:pPr>
          </w:p>
        </w:tc>
        <w:tc>
          <w:tcPr>
            <w:tcW w:w="1412" w:type="dxa"/>
          </w:tcPr>
          <w:p w14:paraId="1FD9E535" w14:textId="77777777" w:rsidR="00E664B0" w:rsidRPr="001E60C3" w:rsidRDefault="00E664B0" w:rsidP="0032162D">
            <w:pPr>
              <w:jc w:val="left"/>
              <w:rPr>
                <w:rFonts w:ascii="Open Sans" w:hAnsi="Open Sans" w:cs="Open Sans"/>
                <w:color w:val="000000" w:themeColor="text1"/>
                <w:sz w:val="22"/>
              </w:rPr>
            </w:pPr>
          </w:p>
        </w:tc>
      </w:tr>
      <w:tr w:rsidR="00E664B0" w:rsidRPr="001E60C3" w14:paraId="2DEE32FC" w14:textId="77777777" w:rsidTr="00A33DAB">
        <w:tc>
          <w:tcPr>
            <w:tcW w:w="6932" w:type="dxa"/>
          </w:tcPr>
          <w:p w14:paraId="3FF7B825" w14:textId="16798DCF"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w:t>
            </w:r>
            <w:r w:rsidR="00D834CE">
              <w:rPr>
                <w:rFonts w:ascii="Open Sans" w:hAnsi="Open Sans" w:cs="Open Sans"/>
                <w:color w:val="000000" w:themeColor="text1"/>
                <w:sz w:val="22"/>
                <w:highlight w:val="lightGray"/>
              </w:rPr>
              <w:t>T</w:t>
            </w:r>
            <w:r w:rsidRPr="001E60C3">
              <w:rPr>
                <w:rFonts w:ascii="Open Sans" w:hAnsi="Open Sans" w:cs="Open Sans"/>
                <w:color w:val="000000" w:themeColor="text1"/>
                <w:sz w:val="22"/>
                <w:highlight w:val="lightGray"/>
              </w:rPr>
              <w:t xml:space="preserve">he ability to </w:t>
            </w:r>
            <w:r w:rsidR="00D834CE">
              <w:rPr>
                <w:rFonts w:ascii="Open Sans" w:hAnsi="Open Sans" w:cs="Open Sans"/>
                <w:color w:val="000000" w:themeColor="text1"/>
                <w:sz w:val="22"/>
                <w:highlight w:val="lightGray"/>
              </w:rPr>
              <w:t>[insert ability (</w:t>
            </w:r>
            <w:proofErr w:type="gramStart"/>
            <w:r w:rsidR="00425069" w:rsidRPr="001E60C3">
              <w:rPr>
                <w:rFonts w:ascii="Open Sans" w:hAnsi="Open Sans" w:cs="Open Sans"/>
                <w:color w:val="000000" w:themeColor="text1"/>
                <w:sz w:val="22"/>
                <w:highlight w:val="lightGray"/>
              </w:rPr>
              <w:t>e.g.</w:t>
            </w:r>
            <w:proofErr w:type="gramEnd"/>
            <w:r w:rsidRPr="001E60C3">
              <w:rPr>
                <w:rFonts w:ascii="Open Sans" w:hAnsi="Open Sans" w:cs="Open Sans"/>
                <w:color w:val="000000" w:themeColor="text1"/>
                <w:sz w:val="22"/>
                <w:highlight w:val="lightGray"/>
              </w:rPr>
              <w:t xml:space="preserve"> focus on a task and communicate its results clearly and </w:t>
            </w:r>
            <w:r w:rsidR="00B654E1">
              <w:rPr>
                <w:rFonts w:ascii="Open Sans" w:hAnsi="Open Sans" w:cs="Open Sans"/>
                <w:color w:val="000000" w:themeColor="text1"/>
                <w:sz w:val="22"/>
                <w:highlight w:val="lightGray"/>
              </w:rPr>
              <w:t>in a way that is easy to understand</w:t>
            </w:r>
            <w:r w:rsidR="00D834CE">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w:t>
            </w:r>
          </w:p>
        </w:tc>
        <w:tc>
          <w:tcPr>
            <w:tcW w:w="1285" w:type="dxa"/>
          </w:tcPr>
          <w:p w14:paraId="1D603E42" w14:textId="77777777" w:rsidR="00E664B0" w:rsidRPr="001E60C3" w:rsidRDefault="00E664B0" w:rsidP="0032162D">
            <w:pPr>
              <w:jc w:val="left"/>
              <w:rPr>
                <w:rFonts w:ascii="Open Sans" w:hAnsi="Open Sans" w:cs="Open Sans"/>
                <w:color w:val="000000" w:themeColor="text1"/>
                <w:sz w:val="22"/>
              </w:rPr>
            </w:pPr>
          </w:p>
        </w:tc>
        <w:tc>
          <w:tcPr>
            <w:tcW w:w="1412" w:type="dxa"/>
          </w:tcPr>
          <w:p w14:paraId="10412326" w14:textId="77777777" w:rsidR="00E664B0" w:rsidRPr="001E60C3" w:rsidRDefault="00E664B0" w:rsidP="0032162D">
            <w:pPr>
              <w:jc w:val="left"/>
              <w:rPr>
                <w:rFonts w:ascii="Open Sans" w:hAnsi="Open Sans" w:cs="Open Sans"/>
                <w:color w:val="000000" w:themeColor="text1"/>
                <w:sz w:val="22"/>
              </w:rPr>
            </w:pPr>
          </w:p>
        </w:tc>
      </w:tr>
      <w:tr w:rsidR="00E664B0" w:rsidRPr="001E60C3" w14:paraId="32794649" w14:textId="77777777" w:rsidTr="00A33DAB">
        <w:tc>
          <w:tcPr>
            <w:tcW w:w="6932" w:type="dxa"/>
          </w:tcPr>
          <w:p w14:paraId="2626C0A5" w14:textId="7CBD5569"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highlight w:val="lightGray"/>
              </w:rPr>
              <w:t>[</w:t>
            </w:r>
            <w:r w:rsidR="00D834CE">
              <w:rPr>
                <w:rFonts w:ascii="Open Sans" w:hAnsi="Open Sans" w:cs="Open Sans"/>
                <w:color w:val="000000" w:themeColor="text1"/>
                <w:sz w:val="22"/>
                <w:highlight w:val="lightGray"/>
              </w:rPr>
              <w:t>A</w:t>
            </w:r>
            <w:r w:rsidRPr="001E60C3">
              <w:rPr>
                <w:rFonts w:ascii="Open Sans" w:hAnsi="Open Sans" w:cs="Open Sans"/>
                <w:color w:val="000000" w:themeColor="text1"/>
                <w:sz w:val="22"/>
                <w:highlight w:val="lightGray"/>
              </w:rPr>
              <w:t xml:space="preserve">n interest in </w:t>
            </w:r>
            <w:r w:rsidR="00D834CE">
              <w:rPr>
                <w:rFonts w:ascii="Open Sans" w:hAnsi="Open Sans" w:cs="Open Sans"/>
                <w:color w:val="000000" w:themeColor="text1"/>
                <w:sz w:val="22"/>
                <w:highlight w:val="lightGray"/>
              </w:rPr>
              <w:t>[insert interest (</w:t>
            </w:r>
            <w:r w:rsidRPr="001E60C3">
              <w:rPr>
                <w:rFonts w:ascii="Open Sans" w:hAnsi="Open Sans" w:cs="Open Sans"/>
                <w:color w:val="000000" w:themeColor="text1"/>
                <w:sz w:val="22"/>
                <w:highlight w:val="lightGray"/>
              </w:rPr>
              <w:t xml:space="preserve">e.g. </w:t>
            </w:r>
            <w:r w:rsidR="00D834CE">
              <w:rPr>
                <w:rFonts w:ascii="Open Sans" w:hAnsi="Open Sans" w:cs="Open Sans"/>
                <w:color w:val="000000" w:themeColor="text1"/>
                <w:sz w:val="22"/>
                <w:highlight w:val="lightGray"/>
              </w:rPr>
              <w:t xml:space="preserve">gaining </w:t>
            </w:r>
            <w:r w:rsidRPr="001E60C3">
              <w:rPr>
                <w:rFonts w:ascii="Open Sans" w:hAnsi="Open Sans" w:cs="Open Sans"/>
                <w:color w:val="000000" w:themeColor="text1"/>
                <w:sz w:val="22"/>
                <w:highlight w:val="lightGray"/>
              </w:rPr>
              <w:t xml:space="preserve">basic knowledge of the requirements </w:t>
            </w:r>
            <w:r w:rsidR="00E14396">
              <w:rPr>
                <w:rFonts w:ascii="Open Sans" w:hAnsi="Open Sans" w:cs="Open Sans"/>
                <w:color w:val="000000" w:themeColor="text1"/>
                <w:sz w:val="22"/>
                <w:highlight w:val="lightGray"/>
              </w:rPr>
              <w:t>of</w:t>
            </w:r>
            <w:r w:rsidRPr="001E60C3">
              <w:rPr>
                <w:rFonts w:ascii="Open Sans" w:hAnsi="Open Sans" w:cs="Open Sans"/>
                <w:color w:val="000000" w:themeColor="text1"/>
                <w:sz w:val="22"/>
                <w:highlight w:val="lightGray"/>
              </w:rPr>
              <w:t xml:space="preserve"> clinical research</w:t>
            </w:r>
            <w:r w:rsidR="00D834CE">
              <w:rPr>
                <w:rFonts w:ascii="Open Sans" w:hAnsi="Open Sans" w:cs="Open Sans"/>
                <w:color w:val="000000" w:themeColor="text1"/>
                <w:sz w:val="22"/>
                <w:highlight w:val="lightGray"/>
              </w:rPr>
              <w:t>)]</w:t>
            </w:r>
            <w:r w:rsidRPr="001E60C3">
              <w:rPr>
                <w:rFonts w:ascii="Open Sans" w:hAnsi="Open Sans" w:cs="Open Sans"/>
                <w:color w:val="000000" w:themeColor="text1"/>
                <w:sz w:val="22"/>
                <w:highlight w:val="lightGray"/>
              </w:rPr>
              <w:t>]</w:t>
            </w:r>
          </w:p>
        </w:tc>
        <w:tc>
          <w:tcPr>
            <w:tcW w:w="1285" w:type="dxa"/>
          </w:tcPr>
          <w:p w14:paraId="37B93E47" w14:textId="77777777" w:rsidR="00E664B0" w:rsidRPr="001E60C3" w:rsidRDefault="00E664B0" w:rsidP="0032162D">
            <w:pPr>
              <w:jc w:val="left"/>
              <w:rPr>
                <w:rFonts w:ascii="Open Sans" w:hAnsi="Open Sans" w:cs="Open Sans"/>
                <w:color w:val="000000" w:themeColor="text1"/>
                <w:sz w:val="22"/>
              </w:rPr>
            </w:pPr>
          </w:p>
        </w:tc>
        <w:tc>
          <w:tcPr>
            <w:tcW w:w="1412" w:type="dxa"/>
          </w:tcPr>
          <w:p w14:paraId="5896F672" w14:textId="77777777" w:rsidR="00E664B0" w:rsidRPr="001E60C3" w:rsidRDefault="00E664B0" w:rsidP="0032162D">
            <w:pPr>
              <w:jc w:val="left"/>
              <w:rPr>
                <w:rFonts w:ascii="Open Sans" w:hAnsi="Open Sans" w:cs="Open Sans"/>
                <w:color w:val="000000" w:themeColor="text1"/>
                <w:sz w:val="22"/>
              </w:rPr>
            </w:pPr>
          </w:p>
        </w:tc>
      </w:tr>
      <w:tr w:rsidR="00E664B0" w:rsidRPr="001E60C3" w14:paraId="1BA34A73" w14:textId="77777777" w:rsidTr="00A33DAB">
        <w:tc>
          <w:tcPr>
            <w:tcW w:w="6932" w:type="dxa"/>
          </w:tcPr>
          <w:p w14:paraId="718A344F" w14:textId="77777777" w:rsidR="00E664B0" w:rsidRPr="001E60C3" w:rsidRDefault="00E664B0" w:rsidP="0032162D">
            <w:pPr>
              <w:jc w:val="left"/>
              <w:rPr>
                <w:rFonts w:ascii="Open Sans" w:hAnsi="Open Sans" w:cs="Open Sans"/>
                <w:color w:val="000000" w:themeColor="text1"/>
                <w:sz w:val="22"/>
                <w:highlight w:val="lightGray"/>
              </w:rPr>
            </w:pPr>
            <w:r w:rsidRPr="001E60C3">
              <w:rPr>
                <w:rFonts w:ascii="Open Sans" w:hAnsi="Open Sans" w:cs="Open Sans"/>
                <w:color w:val="000000" w:themeColor="text1"/>
                <w:sz w:val="22"/>
                <w:highlight w:val="lightGray"/>
              </w:rPr>
              <w:t>[Language skills]</w:t>
            </w:r>
          </w:p>
        </w:tc>
        <w:tc>
          <w:tcPr>
            <w:tcW w:w="1285" w:type="dxa"/>
          </w:tcPr>
          <w:p w14:paraId="5E05BA13" w14:textId="77777777" w:rsidR="00E664B0" w:rsidRPr="001E60C3" w:rsidRDefault="00E664B0" w:rsidP="0032162D">
            <w:pPr>
              <w:jc w:val="left"/>
              <w:rPr>
                <w:rFonts w:ascii="Open Sans" w:hAnsi="Open Sans" w:cs="Open Sans"/>
                <w:color w:val="000000" w:themeColor="text1"/>
                <w:sz w:val="22"/>
              </w:rPr>
            </w:pPr>
          </w:p>
        </w:tc>
        <w:tc>
          <w:tcPr>
            <w:tcW w:w="1412" w:type="dxa"/>
          </w:tcPr>
          <w:p w14:paraId="1CC06304" w14:textId="77777777" w:rsidR="00E664B0" w:rsidRPr="001E60C3" w:rsidRDefault="00E664B0" w:rsidP="0032162D">
            <w:pPr>
              <w:jc w:val="left"/>
              <w:rPr>
                <w:rFonts w:ascii="Open Sans" w:hAnsi="Open Sans" w:cs="Open Sans"/>
                <w:color w:val="000000" w:themeColor="text1"/>
                <w:sz w:val="22"/>
              </w:rPr>
            </w:pPr>
          </w:p>
        </w:tc>
      </w:tr>
      <w:tr w:rsidR="00E664B0" w:rsidRPr="001E60C3" w14:paraId="665CB71A" w14:textId="77777777" w:rsidTr="00A33DAB">
        <w:tc>
          <w:tcPr>
            <w:tcW w:w="6932" w:type="dxa"/>
          </w:tcPr>
          <w:p w14:paraId="626BE7E1" w14:textId="77777777" w:rsidR="00E664B0" w:rsidRPr="001E60C3" w:rsidRDefault="00E664B0" w:rsidP="0032162D">
            <w:pPr>
              <w:jc w:val="left"/>
              <w:rPr>
                <w:rFonts w:ascii="Open Sans" w:hAnsi="Open Sans" w:cs="Open Sans"/>
                <w:color w:val="000000" w:themeColor="text1"/>
                <w:sz w:val="22"/>
                <w:highlight w:val="lightGray"/>
              </w:rPr>
            </w:pPr>
            <w:r w:rsidRPr="001E60C3">
              <w:rPr>
                <w:rFonts w:ascii="Open Sans" w:hAnsi="Open Sans" w:cs="Open Sans"/>
                <w:color w:val="000000" w:themeColor="text1"/>
                <w:sz w:val="22"/>
                <w:highlight w:val="lightGray"/>
              </w:rPr>
              <w:t>[Computer skills/access]</w:t>
            </w:r>
          </w:p>
        </w:tc>
        <w:tc>
          <w:tcPr>
            <w:tcW w:w="1285" w:type="dxa"/>
          </w:tcPr>
          <w:p w14:paraId="60AB953A" w14:textId="77777777" w:rsidR="00E664B0" w:rsidRPr="001E60C3" w:rsidRDefault="00E664B0" w:rsidP="0032162D">
            <w:pPr>
              <w:jc w:val="left"/>
              <w:rPr>
                <w:rFonts w:ascii="Open Sans" w:hAnsi="Open Sans" w:cs="Open Sans"/>
                <w:color w:val="000000" w:themeColor="text1"/>
              </w:rPr>
            </w:pPr>
          </w:p>
        </w:tc>
        <w:tc>
          <w:tcPr>
            <w:tcW w:w="1412" w:type="dxa"/>
          </w:tcPr>
          <w:p w14:paraId="3188C0E4" w14:textId="77777777" w:rsidR="00E664B0" w:rsidRPr="001E60C3" w:rsidRDefault="00E664B0" w:rsidP="0032162D">
            <w:pPr>
              <w:jc w:val="left"/>
              <w:rPr>
                <w:rFonts w:ascii="Open Sans" w:hAnsi="Open Sans" w:cs="Open Sans"/>
                <w:color w:val="000000" w:themeColor="text1"/>
              </w:rPr>
            </w:pPr>
          </w:p>
        </w:tc>
      </w:tr>
      <w:tr w:rsidR="00E664B0" w:rsidRPr="001E60C3" w14:paraId="48596584" w14:textId="77777777" w:rsidTr="00A33DAB">
        <w:tc>
          <w:tcPr>
            <w:tcW w:w="6932" w:type="dxa"/>
          </w:tcPr>
          <w:p w14:paraId="0DE95D34" w14:textId="0682A3A5" w:rsidR="00E664B0" w:rsidRPr="001E60C3" w:rsidRDefault="00E664B0" w:rsidP="0032162D">
            <w:pPr>
              <w:jc w:val="left"/>
              <w:rPr>
                <w:rFonts w:ascii="Open Sans" w:hAnsi="Open Sans" w:cs="Open Sans"/>
                <w:color w:val="000000" w:themeColor="text1"/>
                <w:sz w:val="22"/>
                <w:highlight w:val="lightGray"/>
              </w:rPr>
            </w:pPr>
            <w:r w:rsidRPr="001E60C3">
              <w:rPr>
                <w:rFonts w:ascii="Open Sans" w:hAnsi="Open Sans" w:cs="Open Sans"/>
                <w:color w:val="000000" w:themeColor="text1"/>
                <w:sz w:val="22"/>
                <w:highlight w:val="lightGray"/>
              </w:rPr>
              <w:t>[Age]</w:t>
            </w:r>
          </w:p>
        </w:tc>
        <w:tc>
          <w:tcPr>
            <w:tcW w:w="1285" w:type="dxa"/>
          </w:tcPr>
          <w:p w14:paraId="4CA957ED" w14:textId="77777777" w:rsidR="00E664B0" w:rsidRPr="001E60C3" w:rsidRDefault="00E664B0" w:rsidP="0032162D">
            <w:pPr>
              <w:jc w:val="left"/>
              <w:rPr>
                <w:rFonts w:ascii="Open Sans" w:hAnsi="Open Sans" w:cs="Open Sans"/>
              </w:rPr>
            </w:pPr>
          </w:p>
        </w:tc>
        <w:tc>
          <w:tcPr>
            <w:tcW w:w="1412" w:type="dxa"/>
          </w:tcPr>
          <w:p w14:paraId="179EF63E" w14:textId="77777777" w:rsidR="00E664B0" w:rsidRPr="001E60C3" w:rsidRDefault="00E664B0" w:rsidP="0032162D">
            <w:pPr>
              <w:jc w:val="left"/>
              <w:rPr>
                <w:rFonts w:ascii="Open Sans" w:hAnsi="Open Sans" w:cs="Open Sans"/>
              </w:rPr>
            </w:pPr>
          </w:p>
        </w:tc>
      </w:tr>
      <w:tr w:rsidR="00713EFD" w:rsidRPr="001E60C3" w14:paraId="0B5D0920" w14:textId="77777777" w:rsidTr="00A33DAB">
        <w:tc>
          <w:tcPr>
            <w:tcW w:w="6932" w:type="dxa"/>
          </w:tcPr>
          <w:p w14:paraId="69EC3E3E" w14:textId="66C4C181" w:rsidR="00713EFD" w:rsidRPr="001E60C3" w:rsidRDefault="00713EFD">
            <w:pPr>
              <w:jc w:val="left"/>
              <w:rPr>
                <w:rFonts w:ascii="Open Sans" w:hAnsi="Open Sans" w:cs="Open Sans"/>
                <w:color w:val="000000" w:themeColor="text1"/>
                <w:sz w:val="22"/>
                <w:highlight w:val="lightGray"/>
              </w:rPr>
            </w:pPr>
            <w:r>
              <w:rPr>
                <w:rFonts w:ascii="Open Sans" w:hAnsi="Open Sans" w:cs="Open Sans"/>
                <w:color w:val="000000" w:themeColor="text1"/>
                <w:sz w:val="22"/>
                <w:highlight w:val="lightGray"/>
              </w:rPr>
              <w:t>[Gender]</w:t>
            </w:r>
          </w:p>
        </w:tc>
        <w:tc>
          <w:tcPr>
            <w:tcW w:w="1285" w:type="dxa"/>
          </w:tcPr>
          <w:p w14:paraId="271CBD65" w14:textId="77777777" w:rsidR="00713EFD" w:rsidRPr="001E60C3" w:rsidRDefault="00713EFD">
            <w:pPr>
              <w:jc w:val="left"/>
              <w:rPr>
                <w:rFonts w:ascii="Open Sans" w:hAnsi="Open Sans" w:cs="Open Sans"/>
              </w:rPr>
            </w:pPr>
          </w:p>
        </w:tc>
        <w:tc>
          <w:tcPr>
            <w:tcW w:w="1412" w:type="dxa"/>
          </w:tcPr>
          <w:p w14:paraId="149AA29C" w14:textId="77777777" w:rsidR="00713EFD" w:rsidRPr="001E60C3" w:rsidRDefault="00713EFD">
            <w:pPr>
              <w:jc w:val="left"/>
              <w:rPr>
                <w:rFonts w:ascii="Open Sans" w:hAnsi="Open Sans" w:cs="Open Sans"/>
              </w:rPr>
            </w:pPr>
          </w:p>
        </w:tc>
      </w:tr>
      <w:tr w:rsidR="00E664B0" w:rsidRPr="001E60C3" w14:paraId="6F1742A2" w14:textId="77777777" w:rsidTr="00A33DAB">
        <w:tc>
          <w:tcPr>
            <w:tcW w:w="6932" w:type="dxa"/>
          </w:tcPr>
          <w:p w14:paraId="28984D40" w14:textId="5CCCA637" w:rsidR="00E664B0" w:rsidRPr="001E60C3" w:rsidRDefault="00E664B0" w:rsidP="0032162D">
            <w:pPr>
              <w:jc w:val="left"/>
              <w:rPr>
                <w:rFonts w:ascii="Open Sans" w:hAnsi="Open Sans" w:cs="Open Sans"/>
                <w:color w:val="000000" w:themeColor="text1"/>
                <w:sz w:val="22"/>
                <w:highlight w:val="lightGray"/>
              </w:rPr>
            </w:pPr>
            <w:r w:rsidRPr="001E60C3">
              <w:rPr>
                <w:rFonts w:ascii="Open Sans" w:hAnsi="Open Sans" w:cs="Open Sans"/>
                <w:color w:val="000000" w:themeColor="text1"/>
                <w:sz w:val="22"/>
                <w:highlight w:val="lightGray"/>
              </w:rPr>
              <w:t>[You do not need any specific skills to join our initiative/research project]</w:t>
            </w:r>
          </w:p>
        </w:tc>
        <w:tc>
          <w:tcPr>
            <w:tcW w:w="1285" w:type="dxa"/>
          </w:tcPr>
          <w:p w14:paraId="75D850FC" w14:textId="77777777" w:rsidR="00E664B0" w:rsidRPr="001E60C3" w:rsidRDefault="00E664B0" w:rsidP="0032162D">
            <w:pPr>
              <w:jc w:val="left"/>
              <w:rPr>
                <w:rFonts w:ascii="Open Sans" w:hAnsi="Open Sans" w:cs="Open Sans"/>
              </w:rPr>
            </w:pPr>
          </w:p>
        </w:tc>
        <w:tc>
          <w:tcPr>
            <w:tcW w:w="1412" w:type="dxa"/>
          </w:tcPr>
          <w:p w14:paraId="06A7D15B" w14:textId="77777777" w:rsidR="00E664B0" w:rsidRPr="001E60C3" w:rsidRDefault="00E664B0" w:rsidP="0032162D">
            <w:pPr>
              <w:jc w:val="left"/>
              <w:rPr>
                <w:rFonts w:ascii="Open Sans" w:hAnsi="Open Sans" w:cs="Open Sans"/>
              </w:rPr>
            </w:pPr>
          </w:p>
        </w:tc>
      </w:tr>
    </w:tbl>
    <w:p w14:paraId="1FE38A69" w14:textId="32116B71" w:rsidR="00FD51FA" w:rsidRPr="00FD51FA" w:rsidRDefault="00BA6959" w:rsidP="00E17918">
      <w:pPr>
        <w:pStyle w:val="berschrift1"/>
      </w:pPr>
      <w:r>
        <w:t>Duration</w:t>
      </w:r>
      <w:r w:rsidRPr="001E60C3">
        <w:t xml:space="preserve"> </w:t>
      </w:r>
      <w:r w:rsidR="00E664B0" w:rsidRPr="001E60C3">
        <w:t>of involvement and time required</w:t>
      </w:r>
    </w:p>
    <w:p w14:paraId="1CC19296" w14:textId="08ED8A3A" w:rsidR="00E664B0" w:rsidRPr="001E60C3" w:rsidRDefault="00A9114F" w:rsidP="0032162D">
      <w:pPr>
        <w:jc w:val="left"/>
        <w:rPr>
          <w:rFonts w:ascii="Open Sans" w:hAnsi="Open Sans" w:cs="Open Sans"/>
          <w:color w:val="000000" w:themeColor="text1"/>
          <w:sz w:val="22"/>
        </w:rPr>
      </w:pPr>
      <w:r>
        <w:rPr>
          <w:rFonts w:ascii="Open Sans" w:hAnsi="Open Sans" w:cs="Open Sans"/>
          <w:color w:val="000000" w:themeColor="text1"/>
          <w:sz w:val="22"/>
        </w:rPr>
        <w:t>Your</w:t>
      </w:r>
      <w:r w:rsidRPr="001E60C3">
        <w:rPr>
          <w:rFonts w:ascii="Open Sans" w:hAnsi="Open Sans" w:cs="Open Sans"/>
          <w:color w:val="000000" w:themeColor="text1"/>
          <w:sz w:val="22"/>
        </w:rPr>
        <w:t xml:space="preserve"> </w:t>
      </w:r>
      <w:r w:rsidR="00E664B0" w:rsidRPr="001E60C3">
        <w:rPr>
          <w:rFonts w:ascii="Open Sans" w:hAnsi="Open Sans" w:cs="Open Sans"/>
          <w:color w:val="000000" w:themeColor="text1"/>
          <w:sz w:val="22"/>
        </w:rPr>
        <w:t xml:space="preserve">involvement in the </w:t>
      </w:r>
      <w:r w:rsidRPr="001E60C3">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initiative/</w:t>
      </w:r>
      <w:r w:rsidR="00817692">
        <w:rPr>
          <w:rFonts w:ascii="Open Sans" w:hAnsi="Open Sans" w:cs="Open Sans"/>
          <w:color w:val="000000" w:themeColor="text1"/>
          <w:sz w:val="22"/>
          <w:highlight w:val="lightGray"/>
        </w:rPr>
        <w:t xml:space="preserve">research </w:t>
      </w:r>
      <w:r w:rsidR="00E664B0" w:rsidRPr="001E60C3">
        <w:rPr>
          <w:rFonts w:ascii="Open Sans" w:hAnsi="Open Sans" w:cs="Open Sans"/>
          <w:color w:val="000000" w:themeColor="text1"/>
          <w:sz w:val="22"/>
          <w:highlight w:val="lightGray"/>
        </w:rPr>
        <w:t>project</w:t>
      </w:r>
      <w:r w:rsidR="00FB4CCD" w:rsidRPr="0032162D">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rPr>
        <w:t xml:space="preserve"> is expected to start </w:t>
      </w:r>
      <w:r w:rsidR="00E664B0" w:rsidRPr="001E60C3">
        <w:rPr>
          <w:rFonts w:ascii="Open Sans" w:hAnsi="Open Sans" w:cs="Open Sans"/>
          <w:color w:val="000000" w:themeColor="text1"/>
          <w:sz w:val="22"/>
          <w:highlight w:val="lightGray"/>
        </w:rPr>
        <w:t>[</w:t>
      </w:r>
      <w:r w:rsidR="00E14396">
        <w:rPr>
          <w:rFonts w:ascii="Open Sans" w:hAnsi="Open Sans" w:cs="Open Sans"/>
          <w:color w:val="000000" w:themeColor="text1"/>
          <w:sz w:val="22"/>
          <w:highlight w:val="lightGray"/>
        </w:rPr>
        <w:t>on [</w:t>
      </w:r>
      <w:r w:rsidR="00E664B0" w:rsidRPr="001E60C3">
        <w:rPr>
          <w:rFonts w:ascii="Open Sans" w:hAnsi="Open Sans" w:cs="Open Sans"/>
          <w:color w:val="000000" w:themeColor="text1"/>
          <w:sz w:val="22"/>
          <w:highlight w:val="lightGray"/>
        </w:rPr>
        <w:t>date</w:t>
      </w:r>
      <w:r w:rsidR="00E14396">
        <w:rPr>
          <w:rFonts w:ascii="Open Sans" w:hAnsi="Open Sans" w:cs="Open Sans"/>
          <w:color w:val="000000" w:themeColor="text1"/>
          <w:sz w:val="22"/>
          <w:highlight w:val="lightGray"/>
        </w:rPr>
        <w:t>]/in [month]]</w:t>
      </w:r>
      <w:r w:rsidR="00E664B0" w:rsidRPr="001E60C3">
        <w:rPr>
          <w:rFonts w:ascii="Open Sans" w:hAnsi="Open Sans" w:cs="Open Sans"/>
          <w:color w:val="000000" w:themeColor="text1"/>
          <w:sz w:val="22"/>
        </w:rPr>
        <w:t xml:space="preserve"> and to end </w:t>
      </w:r>
      <w:r w:rsidR="00E664B0" w:rsidRPr="001E60C3">
        <w:rPr>
          <w:rFonts w:ascii="Open Sans" w:hAnsi="Open Sans" w:cs="Open Sans"/>
          <w:color w:val="000000" w:themeColor="text1"/>
          <w:sz w:val="22"/>
          <w:highlight w:val="lightGray"/>
        </w:rPr>
        <w:t>[</w:t>
      </w:r>
      <w:r w:rsidR="00E14396">
        <w:rPr>
          <w:rFonts w:ascii="Open Sans" w:hAnsi="Open Sans" w:cs="Open Sans"/>
          <w:color w:val="000000" w:themeColor="text1"/>
          <w:sz w:val="22"/>
          <w:highlight w:val="lightGray"/>
        </w:rPr>
        <w:t>on [</w:t>
      </w:r>
      <w:r w:rsidR="00E664B0" w:rsidRPr="001E60C3">
        <w:rPr>
          <w:rFonts w:ascii="Open Sans" w:hAnsi="Open Sans" w:cs="Open Sans"/>
          <w:color w:val="000000" w:themeColor="text1"/>
          <w:sz w:val="22"/>
          <w:highlight w:val="lightGray"/>
        </w:rPr>
        <w:t>date</w:t>
      </w:r>
      <w:r w:rsidR="00E14396">
        <w:rPr>
          <w:rFonts w:ascii="Open Sans" w:hAnsi="Open Sans" w:cs="Open Sans"/>
          <w:color w:val="000000" w:themeColor="text1"/>
          <w:sz w:val="22"/>
          <w:highlight w:val="lightGray"/>
        </w:rPr>
        <w:t>]/in</w:t>
      </w:r>
      <w:r w:rsidR="00FB4CCD">
        <w:rPr>
          <w:rFonts w:ascii="Open Sans" w:hAnsi="Open Sans" w:cs="Open Sans"/>
          <w:color w:val="000000" w:themeColor="text1"/>
          <w:sz w:val="22"/>
          <w:highlight w:val="lightGray"/>
        </w:rPr>
        <w:t xml:space="preserve"> </w:t>
      </w:r>
      <w:r w:rsidR="00E14396">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month or year</w:t>
      </w:r>
      <w:r w:rsidR="00E14396">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rPr>
        <w:t>.</w:t>
      </w:r>
      <w:r>
        <w:rPr>
          <w:rFonts w:ascii="Open Sans" w:hAnsi="Open Sans" w:cs="Open Sans"/>
          <w:color w:val="000000" w:themeColor="text1"/>
          <w:sz w:val="22"/>
        </w:rPr>
        <w:t xml:space="preserve"> </w:t>
      </w:r>
      <w:r w:rsidR="00E664B0" w:rsidRPr="0032162D">
        <w:rPr>
          <w:rFonts w:ascii="Open Sans" w:hAnsi="Open Sans" w:cs="Open Sans"/>
          <w:color w:val="000000" w:themeColor="text1"/>
          <w:sz w:val="22"/>
        </w:rPr>
        <w:t xml:space="preserve">We anticipate your involvement to require a time commitment of approximately </w:t>
      </w:r>
      <w:r w:rsidR="00E664B0" w:rsidRPr="001E60C3">
        <w:rPr>
          <w:rFonts w:ascii="Open Sans" w:hAnsi="Open Sans" w:cs="Open Sans"/>
          <w:color w:val="000000" w:themeColor="text1"/>
          <w:sz w:val="22"/>
          <w:highlight w:val="lightGray"/>
        </w:rPr>
        <w:t>[insert hours]</w:t>
      </w:r>
      <w:r w:rsidR="00E664B0" w:rsidRPr="0032162D">
        <w:rPr>
          <w:rFonts w:ascii="Open Sans" w:hAnsi="Open Sans" w:cs="Open Sans"/>
          <w:color w:val="000000" w:themeColor="text1"/>
          <w:sz w:val="22"/>
        </w:rPr>
        <w:t xml:space="preserve"> hours per </w:t>
      </w:r>
      <w:r w:rsidR="00E664B0" w:rsidRPr="001E60C3">
        <w:rPr>
          <w:rFonts w:ascii="Open Sans" w:hAnsi="Open Sans" w:cs="Open Sans"/>
          <w:color w:val="000000" w:themeColor="text1"/>
          <w:sz w:val="22"/>
          <w:highlight w:val="lightGray"/>
        </w:rPr>
        <w:t>[week/month/year]</w:t>
      </w:r>
      <w:r w:rsidR="00E664B0" w:rsidRPr="0032162D">
        <w:rPr>
          <w:rFonts w:ascii="Open Sans" w:hAnsi="Open Sans" w:cs="Open Sans"/>
          <w:color w:val="000000" w:themeColor="text1"/>
          <w:sz w:val="22"/>
        </w:rPr>
        <w:t xml:space="preserve">. If this </w:t>
      </w:r>
      <w:r w:rsidR="00713EFD">
        <w:rPr>
          <w:rFonts w:ascii="Open Sans" w:hAnsi="Open Sans" w:cs="Open Sans"/>
          <w:color w:val="000000" w:themeColor="text1"/>
          <w:sz w:val="22"/>
        </w:rPr>
        <w:t xml:space="preserve">were to </w:t>
      </w:r>
      <w:r w:rsidR="00E664B0" w:rsidRPr="0032162D">
        <w:rPr>
          <w:rFonts w:ascii="Open Sans" w:hAnsi="Open Sans" w:cs="Open Sans"/>
          <w:color w:val="000000" w:themeColor="text1"/>
          <w:sz w:val="22"/>
        </w:rPr>
        <w:t xml:space="preserve">change during the </w:t>
      </w:r>
      <w:r w:rsidR="00FB4CCD" w:rsidRPr="001E60C3">
        <w:rPr>
          <w:rFonts w:ascii="Open Sans" w:hAnsi="Open Sans" w:cs="Open Sans"/>
          <w:color w:val="000000" w:themeColor="text1"/>
          <w:sz w:val="22"/>
          <w:highlight w:val="lightGray"/>
        </w:rPr>
        <w:t>[initiative/</w:t>
      </w:r>
      <w:r w:rsidR="00FB4CCD">
        <w:rPr>
          <w:rFonts w:ascii="Open Sans" w:hAnsi="Open Sans" w:cs="Open Sans"/>
          <w:color w:val="000000" w:themeColor="text1"/>
          <w:sz w:val="22"/>
          <w:highlight w:val="lightGray"/>
        </w:rPr>
        <w:t xml:space="preserve">research </w:t>
      </w:r>
      <w:r w:rsidR="00FB4CCD" w:rsidRPr="001E60C3">
        <w:rPr>
          <w:rFonts w:ascii="Open Sans" w:hAnsi="Open Sans" w:cs="Open Sans"/>
          <w:color w:val="000000" w:themeColor="text1"/>
          <w:sz w:val="22"/>
          <w:highlight w:val="lightGray"/>
        </w:rPr>
        <w:t>project</w:t>
      </w:r>
      <w:r w:rsidR="00FB4CCD" w:rsidRPr="0014130B">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rPr>
        <w:t>, we w</w:t>
      </w:r>
      <w:r w:rsidR="00713EFD">
        <w:rPr>
          <w:rFonts w:ascii="Open Sans" w:hAnsi="Open Sans" w:cs="Open Sans"/>
          <w:color w:val="000000" w:themeColor="text1"/>
          <w:sz w:val="22"/>
        </w:rPr>
        <w:t>ould</w:t>
      </w:r>
      <w:r w:rsidR="00E664B0" w:rsidRPr="0032162D">
        <w:rPr>
          <w:rFonts w:ascii="Open Sans" w:hAnsi="Open Sans" w:cs="Open Sans"/>
          <w:color w:val="000000" w:themeColor="text1"/>
          <w:sz w:val="22"/>
        </w:rPr>
        <w:t xml:space="preserve"> inform you. We will not make any changes without your agreement. </w:t>
      </w:r>
      <w:r w:rsidR="00E812B3" w:rsidRPr="0032162D">
        <w:rPr>
          <w:rFonts w:ascii="Open Sans" w:hAnsi="Open Sans" w:cs="Open Sans"/>
          <w:color w:val="000000" w:themeColor="text1"/>
          <w:sz w:val="22"/>
        </w:rPr>
        <w:t>Most of your PPI</w:t>
      </w:r>
      <w:r w:rsidR="00E664B0" w:rsidRPr="0032162D">
        <w:rPr>
          <w:rFonts w:ascii="Open Sans" w:hAnsi="Open Sans" w:cs="Open Sans"/>
          <w:color w:val="000000" w:themeColor="text1"/>
          <w:sz w:val="22"/>
        </w:rPr>
        <w:t xml:space="preserve"> work</w:t>
      </w:r>
      <w:r w:rsidR="00E664B0" w:rsidRPr="001E60C3">
        <w:rPr>
          <w:rFonts w:ascii="Open Sans" w:hAnsi="Open Sans" w:cs="Open Sans"/>
          <w:color w:val="000000" w:themeColor="text1"/>
          <w:sz w:val="22"/>
        </w:rPr>
        <w:t xml:space="preserve"> will take place </w:t>
      </w:r>
      <w:r w:rsidR="003A12BE" w:rsidRPr="0032162D">
        <w:rPr>
          <w:rFonts w:ascii="Open Sans" w:hAnsi="Open Sans" w:cs="Open Sans"/>
          <w:color w:val="000000" w:themeColor="text1"/>
          <w:sz w:val="22"/>
          <w:highlight w:val="lightGray"/>
        </w:rPr>
        <w:t>[</w:t>
      </w:r>
      <w:r w:rsidR="003A12BE">
        <w:rPr>
          <w:rFonts w:ascii="Open Sans" w:hAnsi="Open Sans" w:cs="Open Sans"/>
          <w:color w:val="000000" w:themeColor="text1"/>
          <w:sz w:val="22"/>
          <w:highlight w:val="lightGray"/>
        </w:rPr>
        <w:t xml:space="preserve">online OR </w:t>
      </w:r>
      <w:r w:rsidR="00E664B0" w:rsidRPr="003A12BE">
        <w:rPr>
          <w:rFonts w:ascii="Open Sans" w:hAnsi="Open Sans" w:cs="Open Sans"/>
          <w:color w:val="000000" w:themeColor="text1"/>
          <w:sz w:val="22"/>
          <w:highlight w:val="lightGray"/>
        </w:rPr>
        <w:t>in person at [</w:t>
      </w:r>
      <w:r w:rsidR="00E664B0" w:rsidRPr="001E60C3">
        <w:rPr>
          <w:rFonts w:ascii="Open Sans" w:hAnsi="Open Sans" w:cs="Open Sans"/>
          <w:color w:val="000000" w:themeColor="text1"/>
          <w:sz w:val="22"/>
          <w:highlight w:val="lightGray"/>
        </w:rPr>
        <w:t>insert meeting location</w:t>
      </w:r>
      <w:r w:rsidR="003A12BE">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rPr>
        <w:t xml:space="preserve">. </w:t>
      </w:r>
      <w:r w:rsidR="003A12BE">
        <w:rPr>
          <w:rFonts w:ascii="Open Sans" w:hAnsi="Open Sans" w:cs="Open Sans"/>
          <w:color w:val="000000" w:themeColor="text1"/>
          <w:sz w:val="22"/>
        </w:rPr>
        <w:t>M</w:t>
      </w:r>
      <w:r w:rsidR="00E664B0" w:rsidRPr="001E60C3">
        <w:rPr>
          <w:rFonts w:ascii="Open Sans" w:hAnsi="Open Sans" w:cs="Open Sans"/>
          <w:color w:val="000000" w:themeColor="text1"/>
          <w:sz w:val="22"/>
        </w:rPr>
        <w:t>eetings will take place</w:t>
      </w:r>
      <w:r w:rsidR="003A12BE">
        <w:rPr>
          <w:rFonts w:ascii="Open Sans" w:hAnsi="Open Sans" w:cs="Open Sans"/>
          <w:color w:val="000000" w:themeColor="text1"/>
          <w:sz w:val="22"/>
        </w:rPr>
        <w:t xml:space="preserve"> </w:t>
      </w:r>
      <w:r w:rsidR="003A12BE" w:rsidRPr="001E60C3">
        <w:rPr>
          <w:rFonts w:ascii="Open Sans" w:hAnsi="Open Sans" w:cs="Open Sans"/>
          <w:color w:val="000000" w:themeColor="text1"/>
          <w:sz w:val="22"/>
          <w:highlight w:val="lightGray"/>
        </w:rPr>
        <w:t>[insert frequency</w:t>
      </w:r>
      <w:r w:rsidR="003A12BE" w:rsidRPr="003A12BE">
        <w:rPr>
          <w:rFonts w:ascii="Open Sans" w:hAnsi="Open Sans" w:cs="Open Sans"/>
          <w:color w:val="000000" w:themeColor="text1"/>
          <w:sz w:val="22"/>
          <w:highlight w:val="lightGray"/>
        </w:rPr>
        <w:t>]</w:t>
      </w:r>
      <w:r w:rsidR="003A12BE" w:rsidRPr="0032162D">
        <w:rPr>
          <w:rFonts w:ascii="Open Sans" w:hAnsi="Open Sans" w:cs="Open Sans"/>
          <w:color w:val="000000" w:themeColor="text1"/>
          <w:sz w:val="22"/>
          <w:highlight w:val="lightGray"/>
        </w:rPr>
        <w:t xml:space="preserve"> [online OR</w:t>
      </w:r>
      <w:r w:rsidR="00E664B0" w:rsidRPr="0032162D">
        <w:rPr>
          <w:rFonts w:ascii="Open Sans" w:hAnsi="Open Sans" w:cs="Open Sans"/>
          <w:color w:val="000000" w:themeColor="text1"/>
          <w:sz w:val="22"/>
          <w:highlight w:val="lightGray"/>
        </w:rPr>
        <w:t xml:space="preserve"> </w:t>
      </w:r>
      <w:r w:rsidR="00E664B0" w:rsidRPr="003A12BE">
        <w:rPr>
          <w:rFonts w:ascii="Open Sans" w:hAnsi="Open Sans" w:cs="Open Sans"/>
          <w:color w:val="000000" w:themeColor="text1"/>
          <w:sz w:val="22"/>
          <w:highlight w:val="lightGray"/>
        </w:rPr>
        <w:t>in person at [</w:t>
      </w:r>
      <w:r w:rsidR="00E664B0" w:rsidRPr="001E60C3">
        <w:rPr>
          <w:rFonts w:ascii="Open Sans" w:hAnsi="Open Sans" w:cs="Open Sans"/>
          <w:color w:val="000000" w:themeColor="text1"/>
          <w:sz w:val="22"/>
          <w:highlight w:val="lightGray"/>
        </w:rPr>
        <w:t>insert meeting location</w:t>
      </w:r>
      <w:r w:rsidR="003A12BE">
        <w:rPr>
          <w:rFonts w:ascii="Open Sans" w:hAnsi="Open Sans" w:cs="Open Sans"/>
          <w:color w:val="000000" w:themeColor="text1"/>
          <w:sz w:val="22"/>
          <w:highlight w:val="lightGray"/>
        </w:rPr>
        <w:t>]</w:t>
      </w:r>
      <w:r w:rsidR="00E664B0" w:rsidRPr="001E60C3">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rPr>
        <w:t>.</w:t>
      </w:r>
    </w:p>
    <w:p w14:paraId="49214BE6" w14:textId="1BDC9635" w:rsidR="00E664B0" w:rsidRPr="001E60C3" w:rsidRDefault="00E664B0" w:rsidP="00E17918">
      <w:pPr>
        <w:pStyle w:val="berschrift1"/>
      </w:pPr>
      <w:r w:rsidRPr="001E60C3">
        <w:t>Introduc</w:t>
      </w:r>
      <w:r w:rsidR="004624AD">
        <w:t>tory meeting</w:t>
      </w:r>
      <w:r w:rsidRPr="001E60C3">
        <w:t>, support, and training</w:t>
      </w:r>
    </w:p>
    <w:p w14:paraId="1D69945E" w14:textId="5C61A856" w:rsidR="00E664B0" w:rsidRPr="0032162D" w:rsidRDefault="000A0157" w:rsidP="0032162D">
      <w:pPr>
        <w:jc w:val="left"/>
        <w:rPr>
          <w:rFonts w:ascii="Open Sans" w:hAnsi="Open Sans" w:cs="Open Sans"/>
          <w:color w:val="000000" w:themeColor="text1"/>
          <w:sz w:val="22"/>
        </w:rPr>
      </w:pPr>
      <w:r w:rsidRPr="0032162D">
        <w:rPr>
          <w:rFonts w:ascii="Open Sans" w:hAnsi="Open Sans" w:cs="Open Sans"/>
          <w:color w:val="000000" w:themeColor="text1"/>
          <w:sz w:val="22"/>
        </w:rPr>
        <w:t xml:space="preserve">We will provide you with </w:t>
      </w:r>
      <w:r w:rsidR="00E664B0" w:rsidRPr="0032162D">
        <w:rPr>
          <w:rFonts w:ascii="Open Sans" w:hAnsi="Open Sans" w:cs="Open Sans"/>
          <w:color w:val="000000" w:themeColor="text1"/>
          <w:sz w:val="22"/>
        </w:rPr>
        <w:t xml:space="preserve">support </w:t>
      </w:r>
      <w:r w:rsidRPr="0032162D">
        <w:rPr>
          <w:rFonts w:ascii="Open Sans" w:hAnsi="Open Sans" w:cs="Open Sans"/>
          <w:color w:val="000000" w:themeColor="text1"/>
          <w:sz w:val="22"/>
        </w:rPr>
        <w:t>for</w:t>
      </w:r>
      <w:r w:rsidR="00E664B0" w:rsidRPr="0032162D">
        <w:rPr>
          <w:rFonts w:ascii="Open Sans" w:hAnsi="Open Sans" w:cs="Open Sans"/>
          <w:color w:val="000000" w:themeColor="text1"/>
          <w:sz w:val="22"/>
        </w:rPr>
        <w:t xml:space="preserve"> fulfi</w:t>
      </w:r>
      <w:r w:rsidRPr="0032162D">
        <w:rPr>
          <w:rFonts w:ascii="Open Sans" w:hAnsi="Open Sans" w:cs="Open Sans"/>
          <w:color w:val="000000" w:themeColor="text1"/>
          <w:sz w:val="22"/>
        </w:rPr>
        <w:t>l</w:t>
      </w:r>
      <w:r w:rsidR="00E664B0" w:rsidRPr="0032162D">
        <w:rPr>
          <w:rFonts w:ascii="Open Sans" w:hAnsi="Open Sans" w:cs="Open Sans"/>
          <w:color w:val="000000" w:themeColor="text1"/>
          <w:sz w:val="22"/>
        </w:rPr>
        <w:t>l</w:t>
      </w:r>
      <w:r w:rsidR="00E812B3" w:rsidRPr="0032162D">
        <w:rPr>
          <w:rFonts w:ascii="Open Sans" w:hAnsi="Open Sans" w:cs="Open Sans"/>
          <w:color w:val="000000" w:themeColor="text1"/>
          <w:sz w:val="22"/>
        </w:rPr>
        <w:t>ing</w:t>
      </w:r>
      <w:r w:rsidR="00E664B0" w:rsidRPr="0032162D">
        <w:rPr>
          <w:rFonts w:ascii="Open Sans" w:hAnsi="Open Sans" w:cs="Open Sans"/>
          <w:color w:val="000000" w:themeColor="text1"/>
          <w:sz w:val="22"/>
        </w:rPr>
        <w:t xml:space="preserve"> </w:t>
      </w:r>
      <w:r w:rsidR="00E812B3" w:rsidRPr="0032162D">
        <w:rPr>
          <w:rFonts w:ascii="Open Sans" w:hAnsi="Open Sans" w:cs="Open Sans"/>
          <w:color w:val="000000" w:themeColor="text1"/>
          <w:sz w:val="22"/>
        </w:rPr>
        <w:t xml:space="preserve">your </w:t>
      </w:r>
      <w:r w:rsidR="00E664B0" w:rsidRPr="0032162D">
        <w:rPr>
          <w:rFonts w:ascii="Open Sans" w:hAnsi="Open Sans" w:cs="Open Sans"/>
          <w:color w:val="000000" w:themeColor="text1"/>
          <w:sz w:val="22"/>
        </w:rPr>
        <w:t>role/tasks</w:t>
      </w:r>
      <w:r w:rsidRPr="0032162D">
        <w:rPr>
          <w:rFonts w:ascii="Open Sans" w:hAnsi="Open Sans" w:cs="Open Sans"/>
          <w:color w:val="000000" w:themeColor="text1"/>
          <w:sz w:val="22"/>
        </w:rPr>
        <w:t xml:space="preserve"> </w:t>
      </w:r>
      <w:r w:rsidR="004624AD" w:rsidRPr="0032162D">
        <w:rPr>
          <w:rFonts w:ascii="Open Sans" w:hAnsi="Open Sans" w:cs="Open Sans"/>
          <w:color w:val="000000" w:themeColor="text1"/>
          <w:sz w:val="22"/>
          <w:highlight w:val="lightGray"/>
        </w:rPr>
        <w:t>[</w:t>
      </w:r>
      <w:r w:rsidRPr="004624AD">
        <w:rPr>
          <w:rFonts w:ascii="Open Sans" w:hAnsi="Open Sans" w:cs="Open Sans"/>
          <w:color w:val="000000" w:themeColor="text1"/>
          <w:sz w:val="22"/>
          <w:highlight w:val="lightGray"/>
        </w:rPr>
        <w:t>(</w:t>
      </w:r>
      <w:r w:rsidR="00E664B0" w:rsidRPr="004624AD">
        <w:rPr>
          <w:rFonts w:ascii="Open Sans" w:hAnsi="Open Sans" w:cs="Open Sans"/>
          <w:color w:val="000000" w:themeColor="text1"/>
          <w:sz w:val="22"/>
          <w:highlight w:val="lightGray"/>
        </w:rPr>
        <w:t xml:space="preserve">e.g. </w:t>
      </w:r>
      <w:r w:rsidRPr="004624AD">
        <w:rPr>
          <w:rFonts w:ascii="Open Sans" w:hAnsi="Open Sans" w:cs="Open Sans"/>
          <w:color w:val="000000" w:themeColor="text1"/>
          <w:sz w:val="22"/>
          <w:highlight w:val="lightGray"/>
        </w:rPr>
        <w:t xml:space="preserve">arrange </w:t>
      </w:r>
      <w:r w:rsidR="00E664B0" w:rsidRPr="004624AD">
        <w:rPr>
          <w:rFonts w:ascii="Open Sans" w:hAnsi="Open Sans" w:cs="Open Sans"/>
          <w:color w:val="000000" w:themeColor="text1"/>
          <w:sz w:val="22"/>
          <w:highlight w:val="lightGray"/>
        </w:rPr>
        <w:t>an introduct</w:t>
      </w:r>
      <w:r w:rsidRPr="004624AD">
        <w:rPr>
          <w:rFonts w:ascii="Open Sans" w:hAnsi="Open Sans" w:cs="Open Sans"/>
          <w:color w:val="000000" w:themeColor="text1"/>
          <w:sz w:val="22"/>
          <w:highlight w:val="lightGray"/>
        </w:rPr>
        <w:t>ory</w:t>
      </w:r>
      <w:r w:rsidR="00E664B0" w:rsidRPr="004624AD">
        <w:rPr>
          <w:rFonts w:ascii="Open Sans" w:hAnsi="Open Sans" w:cs="Open Sans"/>
          <w:color w:val="000000" w:themeColor="text1"/>
          <w:sz w:val="22"/>
          <w:highlight w:val="lightGray"/>
        </w:rPr>
        <w:t xml:space="preserve"> meeting and </w:t>
      </w:r>
      <w:r w:rsidRPr="004624AD">
        <w:rPr>
          <w:rFonts w:ascii="Open Sans" w:hAnsi="Open Sans" w:cs="Open Sans"/>
          <w:color w:val="000000" w:themeColor="text1"/>
          <w:sz w:val="22"/>
          <w:highlight w:val="lightGray"/>
        </w:rPr>
        <w:t xml:space="preserve">provide </w:t>
      </w:r>
      <w:r w:rsidR="00E664B0" w:rsidRPr="004624AD">
        <w:rPr>
          <w:rFonts w:ascii="Open Sans" w:hAnsi="Open Sans" w:cs="Open Sans"/>
          <w:color w:val="000000" w:themeColor="text1"/>
          <w:sz w:val="22"/>
          <w:highlight w:val="lightGray"/>
        </w:rPr>
        <w:t xml:space="preserve">support throughout the </w:t>
      </w:r>
      <w:r w:rsidR="004624AD" w:rsidRPr="0032162D">
        <w:rPr>
          <w:rFonts w:ascii="Open Sans" w:hAnsi="Open Sans" w:cs="Open Sans"/>
          <w:color w:val="000000" w:themeColor="text1"/>
          <w:sz w:val="22"/>
          <w:highlight w:val="lightGray"/>
        </w:rPr>
        <w:t>[</w:t>
      </w:r>
      <w:r w:rsidR="00E664B0" w:rsidRPr="004624AD">
        <w:rPr>
          <w:rFonts w:ascii="Open Sans" w:hAnsi="Open Sans" w:cs="Open Sans"/>
          <w:color w:val="000000" w:themeColor="text1"/>
          <w:sz w:val="22"/>
          <w:highlight w:val="lightGray"/>
        </w:rPr>
        <w:t>initiative/research project</w:t>
      </w:r>
      <w:r w:rsidR="004624AD" w:rsidRPr="0032162D">
        <w:rPr>
          <w:rFonts w:ascii="Open Sans" w:hAnsi="Open Sans" w:cs="Open Sans"/>
          <w:color w:val="000000" w:themeColor="text1"/>
          <w:sz w:val="22"/>
          <w:highlight w:val="lightGray"/>
        </w:rPr>
        <w:t>]</w:t>
      </w:r>
      <w:r w:rsidRPr="004624AD">
        <w:rPr>
          <w:rFonts w:ascii="Open Sans" w:hAnsi="Open Sans" w:cs="Open Sans"/>
          <w:color w:val="000000" w:themeColor="text1"/>
          <w:sz w:val="22"/>
          <w:highlight w:val="lightGray"/>
        </w:rPr>
        <w:t>)</w:t>
      </w:r>
      <w:r w:rsidR="004624AD" w:rsidRPr="0032162D">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rPr>
        <w:t xml:space="preserve">. In addition, specific training </w:t>
      </w:r>
      <w:r w:rsidR="004624AD" w:rsidRPr="0032162D">
        <w:rPr>
          <w:rFonts w:ascii="Open Sans" w:hAnsi="Open Sans" w:cs="Open Sans"/>
          <w:color w:val="000000" w:themeColor="text1"/>
          <w:sz w:val="22"/>
          <w:highlight w:val="lightGray"/>
        </w:rPr>
        <w:t>[</w:t>
      </w:r>
      <w:r w:rsidR="00E664B0" w:rsidRPr="004624AD">
        <w:rPr>
          <w:rFonts w:ascii="Open Sans" w:hAnsi="Open Sans" w:cs="Open Sans"/>
          <w:color w:val="000000" w:themeColor="text1"/>
          <w:sz w:val="22"/>
          <w:highlight w:val="lightGray"/>
        </w:rPr>
        <w:t>(e.g. on informed consent)</w:t>
      </w:r>
      <w:r w:rsidR="004624AD" w:rsidRPr="0032162D">
        <w:rPr>
          <w:rFonts w:ascii="Open Sans" w:hAnsi="Open Sans" w:cs="Open Sans"/>
          <w:color w:val="000000" w:themeColor="text1"/>
          <w:sz w:val="22"/>
          <w:highlight w:val="lightGray"/>
        </w:rPr>
        <w:t>]</w:t>
      </w:r>
      <w:r w:rsidR="00E664B0" w:rsidRPr="0032162D">
        <w:rPr>
          <w:rFonts w:ascii="Open Sans" w:hAnsi="Open Sans" w:cs="Open Sans"/>
          <w:color w:val="000000" w:themeColor="text1"/>
          <w:sz w:val="22"/>
        </w:rPr>
        <w:t xml:space="preserve"> </w:t>
      </w:r>
      <w:r w:rsidR="003A12BE">
        <w:rPr>
          <w:rFonts w:ascii="Open Sans" w:hAnsi="Open Sans" w:cs="Open Sans"/>
          <w:color w:val="000000" w:themeColor="text1"/>
          <w:sz w:val="22"/>
        </w:rPr>
        <w:t xml:space="preserve">can be arranged </w:t>
      </w:r>
      <w:r w:rsidR="00E664B0" w:rsidRPr="0032162D">
        <w:rPr>
          <w:rFonts w:ascii="Open Sans" w:hAnsi="Open Sans" w:cs="Open Sans"/>
          <w:color w:val="000000" w:themeColor="text1"/>
          <w:sz w:val="22"/>
        </w:rPr>
        <w:t xml:space="preserve">as </w:t>
      </w:r>
      <w:r w:rsidRPr="0032162D">
        <w:rPr>
          <w:rFonts w:ascii="Open Sans" w:hAnsi="Open Sans" w:cs="Open Sans"/>
          <w:color w:val="000000" w:themeColor="text1"/>
          <w:sz w:val="22"/>
        </w:rPr>
        <w:t xml:space="preserve">the </w:t>
      </w:r>
      <w:r w:rsidR="00E664B0" w:rsidRPr="0032162D">
        <w:rPr>
          <w:rFonts w:ascii="Open Sans" w:hAnsi="Open Sans" w:cs="Open Sans"/>
          <w:color w:val="000000" w:themeColor="text1"/>
          <w:sz w:val="22"/>
        </w:rPr>
        <w:t>need arises.</w:t>
      </w:r>
    </w:p>
    <w:p w14:paraId="766D9D82" w14:textId="77777777" w:rsidR="00E664B0" w:rsidRPr="001E60C3" w:rsidRDefault="00E664B0" w:rsidP="00E17918">
      <w:pPr>
        <w:pStyle w:val="berschrift1"/>
      </w:pPr>
      <w:r w:rsidRPr="001E60C3">
        <w:lastRenderedPageBreak/>
        <w:t>Compensation</w:t>
      </w:r>
    </w:p>
    <w:p w14:paraId="66406961" w14:textId="2983C41C" w:rsidR="00E664B0" w:rsidRPr="001E60C3" w:rsidRDefault="00E664B0" w:rsidP="0032162D">
      <w:pPr>
        <w:jc w:val="left"/>
        <w:rPr>
          <w:rFonts w:ascii="Open Sans" w:hAnsi="Open Sans" w:cs="Open Sans"/>
          <w:b/>
          <w:color w:val="000000" w:themeColor="text1"/>
          <w:sz w:val="22"/>
        </w:rPr>
      </w:pPr>
      <w:r w:rsidRPr="001E60C3">
        <w:rPr>
          <w:rFonts w:ascii="Open Sans" w:hAnsi="Open Sans" w:cs="Open Sans"/>
          <w:color w:val="000000" w:themeColor="text1"/>
          <w:sz w:val="22"/>
        </w:rPr>
        <w:t xml:space="preserve">Your work as </w:t>
      </w:r>
      <w:r w:rsidR="000A0157">
        <w:rPr>
          <w:rFonts w:ascii="Open Sans" w:hAnsi="Open Sans" w:cs="Open Sans"/>
          <w:color w:val="000000" w:themeColor="text1"/>
          <w:sz w:val="22"/>
        </w:rPr>
        <w:t xml:space="preserve">a </w:t>
      </w:r>
      <w:r w:rsidRPr="001E60C3">
        <w:rPr>
          <w:rFonts w:ascii="Open Sans" w:hAnsi="Open Sans" w:cs="Open Sans"/>
          <w:color w:val="000000" w:themeColor="text1"/>
          <w:sz w:val="22"/>
        </w:rPr>
        <w:t xml:space="preserve">PPI contributor will be compensated according to the </w:t>
      </w:r>
      <w:hyperlink r:id="rId13" w:history="1">
        <w:r w:rsidRPr="00215273">
          <w:rPr>
            <w:rStyle w:val="Hyperlink"/>
            <w:rFonts w:ascii="Open Sans" w:hAnsi="Open Sans" w:cs="Open Sans"/>
            <w:color w:val="000000" w:themeColor="text1"/>
            <w:sz w:val="22"/>
          </w:rPr>
          <w:t>SCTO Remuneration Policy for Patient and Public Involvement (PPI) Activities</w:t>
        </w:r>
      </w:hyperlink>
      <w:r w:rsidRPr="00215273">
        <w:rPr>
          <w:rStyle w:val="Hyperlink"/>
          <w:rFonts w:ascii="Open Sans" w:hAnsi="Open Sans" w:cs="Open Sans"/>
          <w:color w:val="000000" w:themeColor="text1"/>
          <w:sz w:val="22"/>
          <w:u w:val="none"/>
        </w:rPr>
        <w:t>.</w:t>
      </w:r>
    </w:p>
    <w:p w14:paraId="50179078" w14:textId="77777777" w:rsidR="00E664B0" w:rsidRPr="001E60C3" w:rsidRDefault="00E664B0" w:rsidP="0032162D">
      <w:pPr>
        <w:jc w:val="left"/>
        <w:rPr>
          <w:rFonts w:ascii="Open Sans" w:hAnsi="Open Sans" w:cs="Open Sans"/>
          <w:b/>
          <w:sz w:val="22"/>
        </w:rPr>
      </w:pPr>
    </w:p>
    <w:p w14:paraId="330E2A74" w14:textId="651AB1B1" w:rsidR="00E664B0" w:rsidRPr="001E60C3" w:rsidRDefault="00E664B0" w:rsidP="0032162D">
      <w:pPr>
        <w:jc w:val="left"/>
        <w:rPr>
          <w:rFonts w:ascii="Open Sans" w:hAnsi="Open Sans" w:cs="Open Sans"/>
          <w:sz w:val="22"/>
        </w:rPr>
      </w:pPr>
      <w:r w:rsidRPr="001E60C3">
        <w:rPr>
          <w:rFonts w:ascii="Open Sans" w:hAnsi="Open Sans" w:cs="Open Sans"/>
          <w:sz w:val="22"/>
        </w:rPr>
        <w:t>Alternatively, you may choose to decline compensation or ask for non-monetary compensation</w:t>
      </w:r>
      <w:r w:rsidRPr="001E60C3">
        <w:rPr>
          <w:rFonts w:ascii="Open Sans" w:hAnsi="Open Sans" w:cs="Open Sans"/>
          <w:i/>
          <w:iCs/>
          <w:sz w:val="22"/>
        </w:rPr>
        <w:t xml:space="preserve"> </w:t>
      </w:r>
      <w:r w:rsidRPr="001E60C3">
        <w:rPr>
          <w:rFonts w:ascii="Open Sans" w:hAnsi="Open Sans" w:cs="Open Sans"/>
          <w:sz w:val="22"/>
          <w:highlight w:val="lightGray"/>
        </w:rPr>
        <w:t>[</w:t>
      </w:r>
      <w:r w:rsidR="00E223EF">
        <w:rPr>
          <w:rFonts w:ascii="Open Sans" w:hAnsi="Open Sans" w:cs="Open Sans"/>
          <w:sz w:val="22"/>
          <w:highlight w:val="lightGray"/>
        </w:rPr>
        <w:t>(e.g.</w:t>
      </w:r>
      <w:r w:rsidRPr="001E60C3">
        <w:rPr>
          <w:rFonts w:ascii="Open Sans" w:hAnsi="Open Sans" w:cs="Open Sans"/>
          <w:sz w:val="22"/>
          <w:highlight w:val="lightGray"/>
        </w:rPr>
        <w:t xml:space="preserve"> </w:t>
      </w:r>
      <w:r w:rsidR="000A0157" w:rsidRPr="001E60C3">
        <w:rPr>
          <w:rFonts w:ascii="Open Sans" w:hAnsi="Open Sans" w:cs="Open Sans"/>
          <w:sz w:val="22"/>
          <w:highlight w:val="lightGray"/>
        </w:rPr>
        <w:t xml:space="preserve">in </w:t>
      </w:r>
      <w:r w:rsidR="000A0157">
        <w:rPr>
          <w:rFonts w:ascii="Open Sans" w:hAnsi="Open Sans" w:cs="Open Sans"/>
          <w:sz w:val="22"/>
          <w:highlight w:val="lightGray"/>
        </w:rPr>
        <w:t xml:space="preserve">the </w:t>
      </w:r>
      <w:r w:rsidR="000A0157" w:rsidRPr="001E60C3">
        <w:rPr>
          <w:rFonts w:ascii="Open Sans" w:hAnsi="Open Sans" w:cs="Open Sans"/>
          <w:sz w:val="22"/>
          <w:highlight w:val="lightGray"/>
        </w:rPr>
        <w:t xml:space="preserve">form of gift vouchers </w:t>
      </w:r>
      <w:r w:rsidR="000A0157">
        <w:rPr>
          <w:rFonts w:ascii="Open Sans" w:hAnsi="Open Sans" w:cs="Open Sans"/>
          <w:sz w:val="22"/>
          <w:highlight w:val="lightGray"/>
        </w:rPr>
        <w:t>or the opportunity to</w:t>
      </w:r>
      <w:r w:rsidRPr="001E60C3">
        <w:rPr>
          <w:rFonts w:ascii="Open Sans" w:hAnsi="Open Sans" w:cs="Open Sans"/>
          <w:sz w:val="22"/>
          <w:highlight w:val="lightGray"/>
        </w:rPr>
        <w:t xml:space="preserve"> participat</w:t>
      </w:r>
      <w:r w:rsidR="000A0157">
        <w:rPr>
          <w:rFonts w:ascii="Open Sans" w:hAnsi="Open Sans" w:cs="Open Sans"/>
          <w:sz w:val="22"/>
          <w:highlight w:val="lightGray"/>
        </w:rPr>
        <w:t>e</w:t>
      </w:r>
      <w:r w:rsidR="00591B04">
        <w:rPr>
          <w:rFonts w:ascii="Open Sans" w:hAnsi="Open Sans" w:cs="Open Sans"/>
          <w:sz w:val="22"/>
          <w:highlight w:val="lightGray"/>
        </w:rPr>
        <w:t xml:space="preserve"> </w:t>
      </w:r>
      <w:r w:rsidRPr="001E60C3">
        <w:rPr>
          <w:rFonts w:ascii="Open Sans" w:hAnsi="Open Sans" w:cs="Open Sans"/>
          <w:sz w:val="22"/>
          <w:highlight w:val="lightGray"/>
        </w:rPr>
        <w:t>in courses, training</w:t>
      </w:r>
      <w:r w:rsidR="000A0157">
        <w:rPr>
          <w:rFonts w:ascii="Open Sans" w:hAnsi="Open Sans" w:cs="Open Sans"/>
          <w:sz w:val="22"/>
          <w:highlight w:val="lightGray"/>
        </w:rPr>
        <w:t xml:space="preserve"> events</w:t>
      </w:r>
      <w:r w:rsidRPr="001E60C3">
        <w:rPr>
          <w:rFonts w:ascii="Open Sans" w:hAnsi="Open Sans" w:cs="Open Sans"/>
          <w:sz w:val="22"/>
          <w:highlight w:val="lightGray"/>
        </w:rPr>
        <w:t>, or conferences</w:t>
      </w:r>
      <w:r w:rsidR="00E223EF">
        <w:rPr>
          <w:rFonts w:ascii="Open Sans" w:hAnsi="Open Sans" w:cs="Open Sans"/>
          <w:sz w:val="22"/>
          <w:highlight w:val="lightGray"/>
        </w:rPr>
        <w:t>)</w:t>
      </w:r>
      <w:r w:rsidRPr="001E60C3">
        <w:rPr>
          <w:rFonts w:ascii="Open Sans" w:hAnsi="Open Sans" w:cs="Open Sans"/>
          <w:sz w:val="22"/>
          <w:highlight w:val="lightGray"/>
        </w:rPr>
        <w:t>]</w:t>
      </w:r>
      <w:r w:rsidRPr="001E60C3">
        <w:rPr>
          <w:rFonts w:ascii="Open Sans" w:hAnsi="Open Sans" w:cs="Open Sans"/>
          <w:sz w:val="22"/>
        </w:rPr>
        <w:t>. Please note that</w:t>
      </w:r>
      <w:r w:rsidR="003A12BE">
        <w:rPr>
          <w:rFonts w:ascii="Open Sans" w:hAnsi="Open Sans" w:cs="Open Sans"/>
          <w:sz w:val="22"/>
        </w:rPr>
        <w:t xml:space="preserve"> declining monetary compensation</w:t>
      </w:r>
      <w:r w:rsidRPr="001E60C3">
        <w:rPr>
          <w:rFonts w:ascii="Open Sans" w:hAnsi="Open Sans" w:cs="Open Sans"/>
          <w:sz w:val="22"/>
        </w:rPr>
        <w:t xml:space="preserve"> does not </w:t>
      </w:r>
      <w:r w:rsidR="000A0157">
        <w:rPr>
          <w:rFonts w:ascii="Open Sans" w:hAnsi="Open Sans" w:cs="Open Sans"/>
          <w:sz w:val="22"/>
        </w:rPr>
        <w:t xml:space="preserve">have an </w:t>
      </w:r>
      <w:r w:rsidRPr="001E60C3">
        <w:rPr>
          <w:rFonts w:ascii="Open Sans" w:hAnsi="Open Sans" w:cs="Open Sans"/>
          <w:sz w:val="22"/>
        </w:rPr>
        <w:t xml:space="preserve">impact </w:t>
      </w:r>
      <w:r w:rsidR="000A0157">
        <w:rPr>
          <w:rFonts w:ascii="Open Sans" w:hAnsi="Open Sans" w:cs="Open Sans"/>
          <w:sz w:val="22"/>
        </w:rPr>
        <w:t xml:space="preserve">on </w:t>
      </w:r>
      <w:r w:rsidRPr="001E60C3">
        <w:rPr>
          <w:rFonts w:ascii="Open Sans" w:hAnsi="Open Sans" w:cs="Open Sans"/>
          <w:sz w:val="22"/>
        </w:rPr>
        <w:t>your ability to become involved.</w:t>
      </w:r>
    </w:p>
    <w:p w14:paraId="417F7C55" w14:textId="0AC8C343" w:rsidR="00E664B0" w:rsidRPr="001E60C3" w:rsidRDefault="003A12BE" w:rsidP="00E17918">
      <w:pPr>
        <w:pStyle w:val="berschrift1"/>
      </w:pPr>
      <w:r>
        <w:t>S</w:t>
      </w:r>
      <w:r w:rsidR="00E664B0" w:rsidRPr="001E60C3">
        <w:t>top involvement</w:t>
      </w:r>
    </w:p>
    <w:p w14:paraId="1827A380" w14:textId="412106D2" w:rsidR="00E664B0" w:rsidRPr="001E60C3" w:rsidRDefault="00E664B0" w:rsidP="0032162D">
      <w:pPr>
        <w:jc w:val="left"/>
        <w:rPr>
          <w:rFonts w:ascii="Open Sans" w:hAnsi="Open Sans" w:cs="Open Sans"/>
          <w:color w:val="E36C0A" w:themeColor="accent6" w:themeShade="BF"/>
          <w:sz w:val="22"/>
        </w:rPr>
      </w:pPr>
      <w:r w:rsidRPr="001E60C3">
        <w:rPr>
          <w:rFonts w:ascii="Open Sans" w:hAnsi="Open Sans" w:cs="Open Sans"/>
          <w:color w:val="000000" w:themeColor="text1"/>
          <w:sz w:val="22"/>
        </w:rPr>
        <w:t xml:space="preserve">We assume that </w:t>
      </w:r>
      <w:r w:rsidR="003A12BE">
        <w:rPr>
          <w:rFonts w:ascii="Open Sans" w:hAnsi="Open Sans" w:cs="Open Sans"/>
          <w:color w:val="000000" w:themeColor="text1"/>
          <w:sz w:val="22"/>
        </w:rPr>
        <w:t>everyone involved</w:t>
      </w:r>
      <w:r w:rsidRPr="001E60C3">
        <w:rPr>
          <w:rFonts w:ascii="Open Sans" w:hAnsi="Open Sans" w:cs="Open Sans"/>
          <w:color w:val="000000" w:themeColor="text1"/>
          <w:sz w:val="22"/>
        </w:rPr>
        <w:t xml:space="preserve"> </w:t>
      </w:r>
      <w:r w:rsidR="00FB4CCD">
        <w:rPr>
          <w:rFonts w:ascii="Open Sans" w:hAnsi="Open Sans" w:cs="Open Sans"/>
          <w:color w:val="000000" w:themeColor="text1"/>
          <w:sz w:val="22"/>
        </w:rPr>
        <w:t xml:space="preserve">will </w:t>
      </w:r>
      <w:r w:rsidR="00591B04">
        <w:rPr>
          <w:rFonts w:ascii="Open Sans" w:hAnsi="Open Sans" w:cs="Open Sans"/>
          <w:color w:val="000000" w:themeColor="text1"/>
          <w:sz w:val="22"/>
        </w:rPr>
        <w:t xml:space="preserve">do </w:t>
      </w:r>
      <w:r w:rsidR="00E223EF">
        <w:rPr>
          <w:rFonts w:ascii="Open Sans" w:hAnsi="Open Sans" w:cs="Open Sans"/>
          <w:color w:val="000000" w:themeColor="text1"/>
          <w:sz w:val="22"/>
        </w:rPr>
        <w:t>their best to</w:t>
      </w:r>
      <w:r w:rsidRPr="001E60C3">
        <w:rPr>
          <w:rFonts w:ascii="Open Sans" w:hAnsi="Open Sans" w:cs="Open Sans"/>
          <w:color w:val="000000" w:themeColor="text1"/>
          <w:sz w:val="22"/>
        </w:rPr>
        <w:t xml:space="preserve"> make th</w:t>
      </w:r>
      <w:r w:rsidR="00591B04">
        <w:rPr>
          <w:rFonts w:ascii="Open Sans" w:hAnsi="Open Sans" w:cs="Open Sans"/>
          <w:color w:val="000000" w:themeColor="text1"/>
          <w:sz w:val="22"/>
        </w:rPr>
        <w:t>is</w:t>
      </w:r>
      <w:r w:rsidRPr="001E60C3">
        <w:rPr>
          <w:rFonts w:ascii="Open Sans" w:hAnsi="Open Sans" w:cs="Open Sans"/>
          <w:color w:val="000000" w:themeColor="text1"/>
          <w:sz w:val="22"/>
        </w:rPr>
        <w:t xml:space="preserve"> collaboration work. However</w:t>
      </w:r>
      <w:r w:rsidR="007B4304" w:rsidRPr="001E60C3">
        <w:rPr>
          <w:rFonts w:ascii="Open Sans" w:hAnsi="Open Sans" w:cs="Open Sans"/>
          <w:color w:val="000000" w:themeColor="text1"/>
          <w:sz w:val="22"/>
        </w:rPr>
        <w:t>, in case of unforeseen circumstances,</w:t>
      </w:r>
      <w:r w:rsidRPr="001E60C3">
        <w:rPr>
          <w:rFonts w:ascii="Open Sans" w:hAnsi="Open Sans" w:cs="Open Sans"/>
          <w:color w:val="000000" w:themeColor="text1"/>
          <w:sz w:val="22"/>
        </w:rPr>
        <w:t xml:space="preserve"> you </w:t>
      </w:r>
      <w:r w:rsidR="00591B04">
        <w:rPr>
          <w:rFonts w:ascii="Open Sans" w:hAnsi="Open Sans" w:cs="Open Sans"/>
          <w:color w:val="000000" w:themeColor="text1"/>
          <w:sz w:val="22"/>
        </w:rPr>
        <w:t>may</w:t>
      </w:r>
      <w:r w:rsidR="00591B04" w:rsidRPr="001E60C3">
        <w:rPr>
          <w:rFonts w:ascii="Open Sans" w:hAnsi="Open Sans" w:cs="Open Sans"/>
          <w:color w:val="000000" w:themeColor="text1"/>
          <w:sz w:val="22"/>
        </w:rPr>
        <w:t xml:space="preserve"> </w:t>
      </w:r>
      <w:r w:rsidRPr="001E60C3">
        <w:rPr>
          <w:rFonts w:ascii="Open Sans" w:hAnsi="Open Sans" w:cs="Open Sans"/>
          <w:color w:val="000000" w:themeColor="text1"/>
          <w:sz w:val="22"/>
        </w:rPr>
        <w:t xml:space="preserve">stop your involvement as </w:t>
      </w:r>
      <w:r w:rsidR="00591B04">
        <w:rPr>
          <w:rFonts w:ascii="Open Sans" w:hAnsi="Open Sans" w:cs="Open Sans"/>
          <w:color w:val="000000" w:themeColor="text1"/>
          <w:sz w:val="22"/>
        </w:rPr>
        <w:t xml:space="preserve">a </w:t>
      </w:r>
      <w:r w:rsidRPr="001E60C3">
        <w:rPr>
          <w:rFonts w:ascii="Open Sans" w:hAnsi="Open Sans" w:cs="Open Sans"/>
          <w:color w:val="000000" w:themeColor="text1"/>
          <w:sz w:val="22"/>
        </w:rPr>
        <w:t xml:space="preserve">PPI contributor at any time by </w:t>
      </w:r>
      <w:r w:rsidR="00591B04">
        <w:rPr>
          <w:rFonts w:ascii="Open Sans" w:hAnsi="Open Sans" w:cs="Open Sans"/>
          <w:color w:val="000000" w:themeColor="text1"/>
          <w:sz w:val="22"/>
        </w:rPr>
        <w:t>notifying</w:t>
      </w:r>
      <w:r w:rsidR="00591B04" w:rsidRPr="001E60C3">
        <w:rPr>
          <w:rFonts w:ascii="Open Sans" w:hAnsi="Open Sans" w:cs="Open Sans"/>
          <w:color w:val="000000" w:themeColor="text1"/>
          <w:sz w:val="22"/>
        </w:rPr>
        <w:t xml:space="preserve"> </w:t>
      </w:r>
      <w:r w:rsidRPr="001E60C3">
        <w:rPr>
          <w:rFonts w:ascii="Open Sans" w:hAnsi="Open Sans" w:cs="Open Sans"/>
          <w:color w:val="000000" w:themeColor="text1"/>
          <w:sz w:val="22"/>
        </w:rPr>
        <w:t xml:space="preserve">your contact person for this </w:t>
      </w:r>
      <w:r w:rsidR="00FB4CCD" w:rsidRPr="001E60C3">
        <w:rPr>
          <w:rFonts w:ascii="Open Sans" w:hAnsi="Open Sans" w:cs="Open Sans"/>
          <w:color w:val="000000" w:themeColor="text1"/>
          <w:sz w:val="22"/>
          <w:highlight w:val="lightGray"/>
        </w:rPr>
        <w:t>[initiative/</w:t>
      </w:r>
      <w:r w:rsidR="00FB4CCD">
        <w:rPr>
          <w:rFonts w:ascii="Open Sans" w:hAnsi="Open Sans" w:cs="Open Sans"/>
          <w:color w:val="000000" w:themeColor="text1"/>
          <w:sz w:val="22"/>
          <w:highlight w:val="lightGray"/>
        </w:rPr>
        <w:t xml:space="preserve">research </w:t>
      </w:r>
      <w:r w:rsidR="00FB4CCD" w:rsidRPr="001E60C3">
        <w:rPr>
          <w:rFonts w:ascii="Open Sans" w:hAnsi="Open Sans" w:cs="Open Sans"/>
          <w:color w:val="000000" w:themeColor="text1"/>
          <w:sz w:val="22"/>
          <w:highlight w:val="lightGray"/>
        </w:rPr>
        <w:t>project</w:t>
      </w:r>
      <w:r w:rsidR="00FB4CCD" w:rsidRPr="0014130B">
        <w:rPr>
          <w:rFonts w:ascii="Open Sans" w:hAnsi="Open Sans" w:cs="Open Sans"/>
          <w:color w:val="000000" w:themeColor="text1"/>
          <w:sz w:val="22"/>
          <w:highlight w:val="lightGray"/>
        </w:rPr>
        <w:t>]</w:t>
      </w:r>
      <w:r w:rsidRPr="001E60C3">
        <w:rPr>
          <w:rFonts w:ascii="Open Sans" w:hAnsi="Open Sans" w:cs="Open Sans"/>
          <w:color w:val="000000" w:themeColor="text1"/>
          <w:sz w:val="22"/>
        </w:rPr>
        <w:t>. You do</w:t>
      </w:r>
      <w:r w:rsidR="001E60C3">
        <w:rPr>
          <w:rFonts w:ascii="Open Sans" w:hAnsi="Open Sans" w:cs="Open Sans"/>
          <w:color w:val="000000" w:themeColor="text1"/>
          <w:sz w:val="22"/>
        </w:rPr>
        <w:t xml:space="preserve"> </w:t>
      </w:r>
      <w:r w:rsidRPr="001E60C3">
        <w:rPr>
          <w:rFonts w:ascii="Open Sans" w:hAnsi="Open Sans" w:cs="Open Sans"/>
          <w:color w:val="000000" w:themeColor="text1"/>
          <w:sz w:val="22"/>
        </w:rPr>
        <w:t>n</w:t>
      </w:r>
      <w:r w:rsidR="001E60C3">
        <w:rPr>
          <w:rFonts w:ascii="Open Sans" w:hAnsi="Open Sans" w:cs="Open Sans"/>
          <w:color w:val="000000" w:themeColor="text1"/>
          <w:sz w:val="22"/>
        </w:rPr>
        <w:t>o</w:t>
      </w:r>
      <w:r w:rsidRPr="001E60C3">
        <w:rPr>
          <w:rFonts w:ascii="Open Sans" w:hAnsi="Open Sans" w:cs="Open Sans"/>
          <w:color w:val="000000" w:themeColor="text1"/>
          <w:sz w:val="22"/>
        </w:rPr>
        <w:t xml:space="preserve">t need to specify any reason. However, we would appreciate </w:t>
      </w:r>
      <w:r w:rsidR="001E60C3">
        <w:rPr>
          <w:rFonts w:ascii="Open Sans" w:hAnsi="Open Sans" w:cs="Open Sans"/>
          <w:color w:val="000000" w:themeColor="text1"/>
          <w:sz w:val="22"/>
        </w:rPr>
        <w:t xml:space="preserve">it </w:t>
      </w:r>
      <w:r w:rsidRPr="001E60C3">
        <w:rPr>
          <w:rFonts w:ascii="Open Sans" w:hAnsi="Open Sans" w:cs="Open Sans"/>
          <w:color w:val="000000" w:themeColor="text1"/>
          <w:sz w:val="22"/>
        </w:rPr>
        <w:t>if you indicate</w:t>
      </w:r>
      <w:r w:rsidR="001E60C3">
        <w:rPr>
          <w:rFonts w:ascii="Open Sans" w:hAnsi="Open Sans" w:cs="Open Sans"/>
          <w:color w:val="000000" w:themeColor="text1"/>
          <w:sz w:val="22"/>
        </w:rPr>
        <w:t>d</w:t>
      </w:r>
      <w:r w:rsidRPr="001E60C3">
        <w:rPr>
          <w:rFonts w:ascii="Open Sans" w:hAnsi="Open Sans" w:cs="Open Sans"/>
          <w:color w:val="000000" w:themeColor="text1"/>
          <w:sz w:val="22"/>
        </w:rPr>
        <w:t xml:space="preserve"> why you wish to stop your involvement </w:t>
      </w:r>
      <w:r w:rsidR="001E60C3">
        <w:rPr>
          <w:rFonts w:ascii="Open Sans" w:hAnsi="Open Sans" w:cs="Open Sans"/>
          <w:color w:val="000000" w:themeColor="text1"/>
          <w:sz w:val="22"/>
        </w:rPr>
        <w:t>so we can</w:t>
      </w:r>
      <w:r w:rsidR="001E60C3" w:rsidRPr="001E60C3">
        <w:rPr>
          <w:rFonts w:ascii="Open Sans" w:hAnsi="Open Sans" w:cs="Open Sans"/>
          <w:color w:val="000000" w:themeColor="text1"/>
          <w:sz w:val="22"/>
        </w:rPr>
        <w:t xml:space="preserve"> </w:t>
      </w:r>
      <w:r w:rsidRPr="001E60C3">
        <w:rPr>
          <w:rFonts w:ascii="Open Sans" w:hAnsi="Open Sans" w:cs="Open Sans"/>
          <w:color w:val="000000" w:themeColor="text1"/>
          <w:sz w:val="22"/>
        </w:rPr>
        <w:t>improve</w:t>
      </w:r>
      <w:r w:rsidR="0042043F">
        <w:rPr>
          <w:rFonts w:ascii="Open Sans" w:hAnsi="Open Sans" w:cs="Open Sans"/>
          <w:color w:val="000000" w:themeColor="text1"/>
          <w:sz w:val="22"/>
        </w:rPr>
        <w:t xml:space="preserve"> how we </w:t>
      </w:r>
      <w:r w:rsidRPr="001E60C3">
        <w:rPr>
          <w:rFonts w:ascii="Open Sans" w:hAnsi="Open Sans" w:cs="Open Sans"/>
          <w:color w:val="000000" w:themeColor="text1"/>
          <w:sz w:val="22"/>
        </w:rPr>
        <w:t>collaborat</w:t>
      </w:r>
      <w:r w:rsidR="0042043F">
        <w:rPr>
          <w:rFonts w:ascii="Open Sans" w:hAnsi="Open Sans" w:cs="Open Sans"/>
          <w:color w:val="000000" w:themeColor="text1"/>
          <w:sz w:val="22"/>
        </w:rPr>
        <w:t>e</w:t>
      </w:r>
      <w:r w:rsidRPr="001E60C3">
        <w:rPr>
          <w:rFonts w:ascii="Open Sans" w:hAnsi="Open Sans" w:cs="Open Sans"/>
          <w:color w:val="000000" w:themeColor="text1"/>
          <w:sz w:val="22"/>
        </w:rPr>
        <w:t xml:space="preserve"> </w:t>
      </w:r>
      <w:r w:rsidR="0042043F">
        <w:rPr>
          <w:rFonts w:ascii="Open Sans" w:hAnsi="Open Sans" w:cs="Open Sans"/>
          <w:color w:val="000000" w:themeColor="text1"/>
          <w:sz w:val="22"/>
        </w:rPr>
        <w:t>with our PPI partners on future</w:t>
      </w:r>
      <w:r w:rsidRPr="001E60C3">
        <w:rPr>
          <w:rFonts w:ascii="Open Sans" w:hAnsi="Open Sans" w:cs="Open Sans"/>
          <w:color w:val="000000" w:themeColor="text1"/>
          <w:sz w:val="22"/>
        </w:rPr>
        <w:t xml:space="preserve"> </w:t>
      </w:r>
      <w:r w:rsidR="00FB4CCD" w:rsidRPr="001E60C3">
        <w:rPr>
          <w:rFonts w:ascii="Open Sans" w:hAnsi="Open Sans" w:cs="Open Sans"/>
          <w:color w:val="000000" w:themeColor="text1"/>
          <w:sz w:val="22"/>
          <w:highlight w:val="lightGray"/>
        </w:rPr>
        <w:t>[initiative</w:t>
      </w:r>
      <w:r w:rsidR="0042043F">
        <w:rPr>
          <w:rFonts w:ascii="Open Sans" w:hAnsi="Open Sans" w:cs="Open Sans"/>
          <w:color w:val="000000" w:themeColor="text1"/>
          <w:sz w:val="22"/>
          <w:highlight w:val="lightGray"/>
        </w:rPr>
        <w:t>s</w:t>
      </w:r>
      <w:r w:rsidR="00FB4CCD" w:rsidRPr="001E60C3">
        <w:rPr>
          <w:rFonts w:ascii="Open Sans" w:hAnsi="Open Sans" w:cs="Open Sans"/>
          <w:color w:val="000000" w:themeColor="text1"/>
          <w:sz w:val="22"/>
          <w:highlight w:val="lightGray"/>
        </w:rPr>
        <w:t>/</w:t>
      </w:r>
      <w:r w:rsidR="00FB4CCD">
        <w:rPr>
          <w:rFonts w:ascii="Open Sans" w:hAnsi="Open Sans" w:cs="Open Sans"/>
          <w:color w:val="000000" w:themeColor="text1"/>
          <w:sz w:val="22"/>
          <w:highlight w:val="lightGray"/>
        </w:rPr>
        <w:t xml:space="preserve">research </w:t>
      </w:r>
      <w:r w:rsidR="00FB4CCD" w:rsidRPr="001E60C3">
        <w:rPr>
          <w:rFonts w:ascii="Open Sans" w:hAnsi="Open Sans" w:cs="Open Sans"/>
          <w:color w:val="000000" w:themeColor="text1"/>
          <w:sz w:val="22"/>
          <w:highlight w:val="lightGray"/>
        </w:rPr>
        <w:t>project</w:t>
      </w:r>
      <w:r w:rsidR="0042043F">
        <w:rPr>
          <w:rFonts w:ascii="Open Sans" w:hAnsi="Open Sans" w:cs="Open Sans"/>
          <w:color w:val="000000" w:themeColor="text1"/>
          <w:sz w:val="22"/>
          <w:highlight w:val="lightGray"/>
        </w:rPr>
        <w:t>s</w:t>
      </w:r>
      <w:r w:rsidR="00FB4CCD" w:rsidRPr="0014130B">
        <w:rPr>
          <w:rFonts w:ascii="Open Sans" w:hAnsi="Open Sans" w:cs="Open Sans"/>
          <w:color w:val="000000" w:themeColor="text1"/>
          <w:sz w:val="22"/>
          <w:highlight w:val="lightGray"/>
        </w:rPr>
        <w:t>]</w:t>
      </w:r>
      <w:r w:rsidRPr="001E60C3">
        <w:rPr>
          <w:rFonts w:ascii="Open Sans" w:hAnsi="Open Sans" w:cs="Open Sans"/>
          <w:color w:val="000000" w:themeColor="text1"/>
          <w:sz w:val="22"/>
        </w:rPr>
        <w:t>.</w:t>
      </w:r>
    </w:p>
    <w:p w14:paraId="43B82A6F" w14:textId="77777777" w:rsidR="00E664B0" w:rsidRPr="001E60C3" w:rsidRDefault="00E664B0" w:rsidP="00E17918">
      <w:pPr>
        <w:pStyle w:val="berschrift1"/>
      </w:pPr>
      <w:r w:rsidRPr="001E60C3">
        <w:t>Contact details</w:t>
      </w:r>
    </w:p>
    <w:p w14:paraId="0B40C25D" w14:textId="77A42498" w:rsidR="00E664B0" w:rsidRPr="001E60C3" w:rsidRDefault="00E664B0" w:rsidP="0032162D">
      <w:pPr>
        <w:jc w:val="left"/>
        <w:rPr>
          <w:rFonts w:ascii="Open Sans" w:hAnsi="Open Sans" w:cs="Open Sans"/>
          <w:sz w:val="22"/>
          <w:highlight w:val="lightGray"/>
        </w:rPr>
      </w:pPr>
      <w:r w:rsidRPr="001E60C3">
        <w:rPr>
          <w:rFonts w:ascii="Open Sans" w:hAnsi="Open Sans" w:cs="Open Sans"/>
          <w:sz w:val="22"/>
        </w:rPr>
        <w:t xml:space="preserve">The main contact person for this </w:t>
      </w:r>
      <w:r w:rsidR="00FB4CCD" w:rsidRPr="001E60C3">
        <w:rPr>
          <w:rFonts w:ascii="Open Sans" w:hAnsi="Open Sans" w:cs="Open Sans"/>
          <w:color w:val="000000" w:themeColor="text1"/>
          <w:sz w:val="22"/>
          <w:highlight w:val="lightGray"/>
        </w:rPr>
        <w:t>[initiative/</w:t>
      </w:r>
      <w:r w:rsidR="00FB4CCD">
        <w:rPr>
          <w:rFonts w:ascii="Open Sans" w:hAnsi="Open Sans" w:cs="Open Sans"/>
          <w:color w:val="000000" w:themeColor="text1"/>
          <w:sz w:val="22"/>
          <w:highlight w:val="lightGray"/>
        </w:rPr>
        <w:t xml:space="preserve">research </w:t>
      </w:r>
      <w:r w:rsidR="00FB4CCD" w:rsidRPr="001E60C3">
        <w:rPr>
          <w:rFonts w:ascii="Open Sans" w:hAnsi="Open Sans" w:cs="Open Sans"/>
          <w:color w:val="000000" w:themeColor="text1"/>
          <w:sz w:val="22"/>
          <w:highlight w:val="lightGray"/>
        </w:rPr>
        <w:t>project</w:t>
      </w:r>
      <w:r w:rsidR="00FB4CCD" w:rsidRPr="0014130B">
        <w:rPr>
          <w:rFonts w:ascii="Open Sans" w:hAnsi="Open Sans" w:cs="Open Sans"/>
          <w:color w:val="000000" w:themeColor="text1"/>
          <w:sz w:val="22"/>
          <w:highlight w:val="lightGray"/>
        </w:rPr>
        <w:t>]</w:t>
      </w:r>
      <w:r w:rsidR="00FB4CCD" w:rsidRPr="001E60C3">
        <w:rPr>
          <w:rFonts w:ascii="Open Sans" w:hAnsi="Open Sans" w:cs="Open Sans"/>
          <w:color w:val="000000" w:themeColor="text1"/>
          <w:sz w:val="22"/>
        </w:rPr>
        <w:t xml:space="preserve"> </w:t>
      </w:r>
      <w:r w:rsidRPr="001E60C3">
        <w:rPr>
          <w:rFonts w:ascii="Open Sans" w:hAnsi="Open Sans" w:cs="Open Sans"/>
          <w:sz w:val="22"/>
        </w:rPr>
        <w:t xml:space="preserve">is </w:t>
      </w:r>
      <w:r w:rsidRPr="001E60C3">
        <w:rPr>
          <w:rFonts w:ascii="Open Sans" w:hAnsi="Open Sans" w:cs="Open Sans"/>
          <w:sz w:val="22"/>
          <w:highlight w:val="lightGray"/>
        </w:rPr>
        <w:t>[insert name]</w:t>
      </w:r>
      <w:r w:rsidRPr="001E60C3">
        <w:rPr>
          <w:rFonts w:ascii="Open Sans" w:hAnsi="Open Sans" w:cs="Open Sans"/>
          <w:sz w:val="22"/>
        </w:rPr>
        <w:t xml:space="preserve">. If you are interested </w:t>
      </w:r>
      <w:r w:rsidR="00591B04">
        <w:rPr>
          <w:rFonts w:ascii="Open Sans" w:hAnsi="Open Sans" w:cs="Open Sans"/>
          <w:sz w:val="22"/>
        </w:rPr>
        <w:t xml:space="preserve">in </w:t>
      </w:r>
      <w:r w:rsidRPr="001E60C3">
        <w:rPr>
          <w:rFonts w:ascii="Open Sans" w:hAnsi="Open Sans" w:cs="Open Sans"/>
          <w:sz w:val="22"/>
        </w:rPr>
        <w:t>be</w:t>
      </w:r>
      <w:r w:rsidR="00591B04">
        <w:rPr>
          <w:rFonts w:ascii="Open Sans" w:hAnsi="Open Sans" w:cs="Open Sans"/>
          <w:sz w:val="22"/>
        </w:rPr>
        <w:t>coming</w:t>
      </w:r>
      <w:r w:rsidRPr="001E60C3">
        <w:rPr>
          <w:rFonts w:ascii="Open Sans" w:hAnsi="Open Sans" w:cs="Open Sans"/>
          <w:sz w:val="22"/>
        </w:rPr>
        <w:t xml:space="preserve"> involved as a PPI contributor or would like to find out more about </w:t>
      </w:r>
      <w:r w:rsidR="00FB4CCD" w:rsidRPr="0032162D">
        <w:rPr>
          <w:rFonts w:ascii="Open Sans" w:hAnsi="Open Sans" w:cs="Open Sans"/>
          <w:sz w:val="22"/>
          <w:highlight w:val="lightGray"/>
        </w:rPr>
        <w:t>[</w:t>
      </w:r>
      <w:r w:rsidR="00591B04" w:rsidRPr="0032162D">
        <w:rPr>
          <w:rFonts w:ascii="Open Sans" w:hAnsi="Open Sans" w:cs="Open Sans"/>
          <w:sz w:val="22"/>
          <w:highlight w:val="lightGray"/>
        </w:rPr>
        <w:t xml:space="preserve">a </w:t>
      </w:r>
      <w:r w:rsidRPr="00FB4CCD">
        <w:rPr>
          <w:rFonts w:ascii="Open Sans" w:hAnsi="Open Sans" w:cs="Open Sans"/>
          <w:sz w:val="22"/>
          <w:highlight w:val="lightGray"/>
        </w:rPr>
        <w:t xml:space="preserve">PPI </w:t>
      </w:r>
      <w:r w:rsidRPr="001E60C3">
        <w:rPr>
          <w:rFonts w:ascii="Open Sans" w:hAnsi="Open Sans" w:cs="Open Sans"/>
          <w:sz w:val="22"/>
          <w:highlight w:val="lightGray"/>
        </w:rPr>
        <w:t>contributor</w:t>
      </w:r>
      <w:r w:rsidR="00591B04">
        <w:rPr>
          <w:rFonts w:ascii="Open Sans" w:hAnsi="Open Sans" w:cs="Open Sans"/>
          <w:sz w:val="22"/>
          <w:highlight w:val="lightGray"/>
        </w:rPr>
        <w:t>’s</w:t>
      </w:r>
      <w:r w:rsidRPr="001E60C3">
        <w:rPr>
          <w:rFonts w:ascii="Open Sans" w:hAnsi="Open Sans" w:cs="Open Sans"/>
          <w:sz w:val="22"/>
          <w:highlight w:val="lightGray"/>
        </w:rPr>
        <w:t xml:space="preserve"> role and/or </w:t>
      </w:r>
      <w:r w:rsidR="00591B04">
        <w:rPr>
          <w:rFonts w:ascii="Open Sans" w:hAnsi="Open Sans" w:cs="Open Sans"/>
          <w:sz w:val="22"/>
          <w:highlight w:val="lightGray"/>
        </w:rPr>
        <w:t>th</w:t>
      </w:r>
      <w:r w:rsidR="00FB4CCD">
        <w:rPr>
          <w:rFonts w:ascii="Open Sans" w:hAnsi="Open Sans" w:cs="Open Sans"/>
          <w:sz w:val="22"/>
          <w:highlight w:val="lightGray"/>
        </w:rPr>
        <w:t>is</w:t>
      </w:r>
      <w:r w:rsidR="00591B04">
        <w:rPr>
          <w:rFonts w:ascii="Open Sans" w:hAnsi="Open Sans" w:cs="Open Sans"/>
          <w:sz w:val="22"/>
          <w:highlight w:val="lightGray"/>
        </w:rPr>
        <w:t xml:space="preserve"> </w:t>
      </w:r>
      <w:r w:rsidR="00FB4CCD">
        <w:rPr>
          <w:rFonts w:ascii="Open Sans" w:hAnsi="Open Sans" w:cs="Open Sans"/>
          <w:sz w:val="22"/>
          <w:highlight w:val="lightGray"/>
        </w:rPr>
        <w:t>[</w:t>
      </w:r>
      <w:r w:rsidRPr="001E60C3">
        <w:rPr>
          <w:rFonts w:ascii="Open Sans" w:hAnsi="Open Sans" w:cs="Open Sans"/>
          <w:sz w:val="22"/>
          <w:highlight w:val="lightGray"/>
        </w:rPr>
        <w:t>initiative/research project</w:t>
      </w:r>
      <w:r w:rsidR="00FB4CCD" w:rsidRPr="0032162D">
        <w:rPr>
          <w:rFonts w:ascii="Open Sans" w:hAnsi="Open Sans" w:cs="Open Sans"/>
          <w:sz w:val="22"/>
          <w:highlight w:val="lightGray"/>
        </w:rPr>
        <w:t>]]</w:t>
      </w:r>
      <w:r w:rsidRPr="001E60C3">
        <w:rPr>
          <w:rFonts w:ascii="Open Sans" w:hAnsi="Open Sans" w:cs="Open Sans"/>
          <w:sz w:val="22"/>
        </w:rPr>
        <w:t xml:space="preserve">, please contact </w:t>
      </w:r>
      <w:r w:rsidRPr="001E60C3">
        <w:rPr>
          <w:rFonts w:ascii="Open Sans" w:hAnsi="Open Sans" w:cs="Open Sans"/>
          <w:sz w:val="22"/>
          <w:highlight w:val="lightGray"/>
        </w:rPr>
        <w:t>[insert name]</w:t>
      </w:r>
      <w:r w:rsidRPr="001E60C3">
        <w:rPr>
          <w:rFonts w:ascii="Open Sans" w:hAnsi="Open Sans" w:cs="Open Sans"/>
          <w:sz w:val="22"/>
        </w:rPr>
        <w:t xml:space="preserve"> via </w:t>
      </w:r>
      <w:r w:rsidRPr="001E60C3">
        <w:rPr>
          <w:rFonts w:ascii="Open Sans" w:hAnsi="Open Sans" w:cs="Open Sans"/>
          <w:sz w:val="22"/>
          <w:highlight w:val="lightGray"/>
        </w:rPr>
        <w:t>[insert email and/or telephone number]</w:t>
      </w:r>
      <w:r w:rsidRPr="001E60C3">
        <w:rPr>
          <w:rFonts w:ascii="Open Sans" w:hAnsi="Open Sans" w:cs="Open Sans"/>
          <w:sz w:val="22"/>
        </w:rPr>
        <w:t>.</w:t>
      </w:r>
    </w:p>
    <w:p w14:paraId="4E6D1BB0" w14:textId="77777777" w:rsidR="00E664B0" w:rsidRPr="001E60C3" w:rsidRDefault="00E664B0" w:rsidP="0032162D">
      <w:pPr>
        <w:jc w:val="left"/>
        <w:rPr>
          <w:rFonts w:ascii="Open Sans" w:hAnsi="Open Sans" w:cs="Open Sans"/>
          <w:sz w:val="22"/>
        </w:rPr>
      </w:pPr>
    </w:p>
    <w:p w14:paraId="4ACC07BA" w14:textId="442BA6C9" w:rsidR="00E664B0" w:rsidRPr="001E60C3" w:rsidRDefault="00E664B0" w:rsidP="0032162D">
      <w:pPr>
        <w:jc w:val="left"/>
        <w:rPr>
          <w:rFonts w:ascii="Open Sans" w:hAnsi="Open Sans" w:cs="Open Sans"/>
          <w:sz w:val="22"/>
          <w:highlight w:val="lightGray"/>
        </w:rPr>
      </w:pPr>
      <w:r w:rsidRPr="001E60C3">
        <w:rPr>
          <w:rFonts w:ascii="Open Sans" w:hAnsi="Open Sans" w:cs="Open Sans"/>
          <w:sz w:val="22"/>
          <w:highlight w:val="lightGray"/>
        </w:rPr>
        <w:t>[OR</w:t>
      </w:r>
      <w:r w:rsidR="00E647EB">
        <w:rPr>
          <w:rFonts w:ascii="Open Sans" w:hAnsi="Open Sans" w:cs="Open Sans"/>
          <w:sz w:val="22"/>
          <w:highlight w:val="lightGray"/>
        </w:rPr>
        <w:t>:</w:t>
      </w:r>
      <w:r w:rsidR="0042043F">
        <w:rPr>
          <w:rFonts w:ascii="Open Sans" w:hAnsi="Open Sans" w:cs="Open Sans"/>
          <w:sz w:val="22"/>
          <w:highlight w:val="lightGray"/>
        </w:rPr>
        <w:t xml:space="preserve"> </w:t>
      </w:r>
      <w:r w:rsidR="00E647EB">
        <w:rPr>
          <w:rFonts w:ascii="Open Sans" w:hAnsi="Open Sans" w:cs="Open Sans"/>
          <w:sz w:val="22"/>
          <w:highlight w:val="lightGray"/>
        </w:rPr>
        <w:t>I</w:t>
      </w:r>
      <w:r w:rsidRPr="001E60C3">
        <w:rPr>
          <w:rFonts w:ascii="Open Sans" w:hAnsi="Open Sans" w:cs="Open Sans"/>
          <w:sz w:val="22"/>
          <w:highlight w:val="lightGray"/>
        </w:rPr>
        <w:t xml:space="preserve">nsert </w:t>
      </w:r>
      <w:r w:rsidR="00591B04">
        <w:rPr>
          <w:rFonts w:ascii="Open Sans" w:hAnsi="Open Sans" w:cs="Open Sans"/>
          <w:sz w:val="22"/>
          <w:highlight w:val="lightGray"/>
        </w:rPr>
        <w:t xml:space="preserve">a </w:t>
      </w:r>
      <w:r w:rsidRPr="001E60C3">
        <w:rPr>
          <w:rFonts w:ascii="Open Sans" w:hAnsi="Open Sans" w:cs="Open Sans"/>
          <w:sz w:val="22"/>
          <w:highlight w:val="lightGray"/>
        </w:rPr>
        <w:t xml:space="preserve">web page/link </w:t>
      </w:r>
      <w:r w:rsidR="007120E1">
        <w:rPr>
          <w:rFonts w:ascii="Open Sans" w:hAnsi="Open Sans" w:cs="Open Sans"/>
          <w:sz w:val="22"/>
          <w:highlight w:val="lightGray"/>
        </w:rPr>
        <w:t>(i</w:t>
      </w:r>
      <w:r w:rsidR="007120E1" w:rsidRPr="001E60C3">
        <w:rPr>
          <w:rFonts w:ascii="Open Sans" w:hAnsi="Open Sans" w:cs="Open Sans"/>
          <w:sz w:val="22"/>
          <w:highlight w:val="lightGray"/>
        </w:rPr>
        <w:t>f available</w:t>
      </w:r>
      <w:r w:rsidR="007120E1">
        <w:rPr>
          <w:rFonts w:ascii="Open Sans" w:hAnsi="Open Sans" w:cs="Open Sans"/>
          <w:sz w:val="22"/>
          <w:highlight w:val="lightGray"/>
        </w:rPr>
        <w:t>)</w:t>
      </w:r>
      <w:r w:rsidR="007120E1" w:rsidRPr="001E60C3">
        <w:rPr>
          <w:rFonts w:ascii="Open Sans" w:hAnsi="Open Sans" w:cs="Open Sans"/>
          <w:sz w:val="22"/>
          <w:highlight w:val="lightGray"/>
        </w:rPr>
        <w:t xml:space="preserve"> </w:t>
      </w:r>
      <w:r w:rsidRPr="001E60C3">
        <w:rPr>
          <w:rFonts w:ascii="Open Sans" w:hAnsi="Open Sans" w:cs="Open Sans"/>
          <w:sz w:val="22"/>
          <w:highlight w:val="lightGray"/>
        </w:rPr>
        <w:t xml:space="preserve">where prospective PPI contributors can find further relevant information about </w:t>
      </w:r>
      <w:r w:rsidR="00591B04">
        <w:rPr>
          <w:rFonts w:ascii="Open Sans" w:hAnsi="Open Sans" w:cs="Open Sans"/>
          <w:sz w:val="22"/>
          <w:highlight w:val="lightGray"/>
        </w:rPr>
        <w:t>a</w:t>
      </w:r>
      <w:r w:rsidR="00591B04" w:rsidRPr="001E60C3">
        <w:rPr>
          <w:rFonts w:ascii="Open Sans" w:hAnsi="Open Sans" w:cs="Open Sans"/>
          <w:sz w:val="22"/>
          <w:highlight w:val="lightGray"/>
        </w:rPr>
        <w:t xml:space="preserve"> </w:t>
      </w:r>
      <w:r w:rsidRPr="001E60C3">
        <w:rPr>
          <w:rFonts w:ascii="Open Sans" w:hAnsi="Open Sans" w:cs="Open Sans"/>
          <w:sz w:val="22"/>
          <w:highlight w:val="lightGray"/>
        </w:rPr>
        <w:t>PPI contributor</w:t>
      </w:r>
      <w:r w:rsidR="00591B04">
        <w:rPr>
          <w:rFonts w:ascii="Open Sans" w:hAnsi="Open Sans" w:cs="Open Sans"/>
          <w:sz w:val="22"/>
          <w:highlight w:val="lightGray"/>
        </w:rPr>
        <w:t>’s</w:t>
      </w:r>
      <w:r w:rsidRPr="001E60C3">
        <w:rPr>
          <w:rFonts w:ascii="Open Sans" w:hAnsi="Open Sans" w:cs="Open Sans"/>
          <w:sz w:val="22"/>
          <w:highlight w:val="lightGray"/>
        </w:rPr>
        <w:t xml:space="preserve"> role and/or </w:t>
      </w:r>
      <w:r w:rsidR="00591B04">
        <w:rPr>
          <w:rFonts w:ascii="Open Sans" w:hAnsi="Open Sans" w:cs="Open Sans"/>
          <w:sz w:val="22"/>
          <w:highlight w:val="lightGray"/>
        </w:rPr>
        <w:t xml:space="preserve">the </w:t>
      </w:r>
      <w:r w:rsidRPr="001E60C3">
        <w:rPr>
          <w:rFonts w:ascii="Open Sans" w:hAnsi="Open Sans" w:cs="Open Sans"/>
          <w:sz w:val="22"/>
          <w:highlight w:val="lightGray"/>
        </w:rPr>
        <w:t>initiative/research project</w:t>
      </w:r>
      <w:r w:rsidR="007120E1">
        <w:rPr>
          <w:rFonts w:ascii="Open Sans" w:hAnsi="Open Sans" w:cs="Open Sans"/>
          <w:sz w:val="22"/>
          <w:highlight w:val="lightGray"/>
        </w:rPr>
        <w:t>.</w:t>
      </w:r>
      <w:r w:rsidRPr="001E60C3">
        <w:rPr>
          <w:rFonts w:ascii="Open Sans" w:hAnsi="Open Sans" w:cs="Open Sans"/>
          <w:sz w:val="22"/>
          <w:highlight w:val="lightGray"/>
        </w:rPr>
        <w:t>]</w:t>
      </w:r>
    </w:p>
    <w:p w14:paraId="10514DC7" w14:textId="77777777" w:rsidR="00E664B0" w:rsidRPr="001E60C3" w:rsidRDefault="00E664B0" w:rsidP="0032162D">
      <w:pPr>
        <w:jc w:val="left"/>
        <w:rPr>
          <w:rFonts w:ascii="Open Sans" w:hAnsi="Open Sans" w:cs="Open Sans"/>
          <w:sz w:val="22"/>
        </w:rPr>
      </w:pPr>
    </w:p>
    <w:p w14:paraId="1A2191A7" w14:textId="588BF4CD" w:rsidR="00E664B0" w:rsidRPr="001E60C3" w:rsidRDefault="003A12BE" w:rsidP="0032162D">
      <w:pPr>
        <w:jc w:val="left"/>
        <w:rPr>
          <w:rFonts w:ascii="Open Sans" w:hAnsi="Open Sans" w:cs="Open Sans"/>
          <w:color w:val="000000" w:themeColor="text1"/>
          <w:sz w:val="22"/>
        </w:rPr>
      </w:pPr>
      <w:r>
        <w:rPr>
          <w:rFonts w:ascii="Open Sans" w:hAnsi="Open Sans" w:cs="Open Sans"/>
          <w:color w:val="000000" w:themeColor="text1"/>
          <w:sz w:val="22"/>
        </w:rPr>
        <w:t>Thank</w:t>
      </w:r>
      <w:r w:rsidR="00E664B0" w:rsidRPr="001E60C3">
        <w:rPr>
          <w:rFonts w:ascii="Open Sans" w:hAnsi="Open Sans" w:cs="Open Sans"/>
          <w:color w:val="000000" w:themeColor="text1"/>
          <w:sz w:val="22"/>
        </w:rPr>
        <w:t xml:space="preserve"> you for considering our request</w:t>
      </w:r>
      <w:r>
        <w:rPr>
          <w:rFonts w:ascii="Open Sans" w:hAnsi="Open Sans" w:cs="Open Sans"/>
          <w:color w:val="000000" w:themeColor="text1"/>
          <w:sz w:val="22"/>
        </w:rPr>
        <w:t xml:space="preserve">. We would welcome the opportunity to partner with you on </w:t>
      </w:r>
      <w:r w:rsidR="00F8038B">
        <w:rPr>
          <w:rFonts w:ascii="Open Sans" w:hAnsi="Open Sans" w:cs="Open Sans"/>
          <w:color w:val="000000" w:themeColor="text1"/>
          <w:sz w:val="22"/>
        </w:rPr>
        <w:t xml:space="preserve">this </w:t>
      </w:r>
      <w:r w:rsidR="00F8038B" w:rsidRPr="0032162D">
        <w:rPr>
          <w:rFonts w:ascii="Open Sans" w:hAnsi="Open Sans" w:cs="Open Sans"/>
          <w:color w:val="000000" w:themeColor="text1"/>
          <w:sz w:val="22"/>
          <w:highlight w:val="lightGray"/>
        </w:rPr>
        <w:t>[initiative/research project]</w:t>
      </w:r>
      <w:r w:rsidR="00E664B0" w:rsidRPr="001E60C3">
        <w:rPr>
          <w:rFonts w:ascii="Open Sans" w:hAnsi="Open Sans" w:cs="Open Sans"/>
          <w:color w:val="000000" w:themeColor="text1"/>
          <w:sz w:val="22"/>
        </w:rPr>
        <w:t>.</w:t>
      </w:r>
    </w:p>
    <w:p w14:paraId="14DD7CA7" w14:textId="77777777" w:rsidR="00E664B0" w:rsidRPr="001E60C3" w:rsidRDefault="00E664B0" w:rsidP="0032162D">
      <w:pPr>
        <w:jc w:val="left"/>
        <w:rPr>
          <w:rFonts w:ascii="Open Sans" w:hAnsi="Open Sans" w:cs="Open Sans"/>
          <w:color w:val="000000" w:themeColor="text1"/>
          <w:sz w:val="22"/>
        </w:rPr>
      </w:pPr>
    </w:p>
    <w:p w14:paraId="1003C300" w14:textId="0C3B49CC" w:rsidR="00E664B0" w:rsidRPr="001E60C3" w:rsidRDefault="00E664B0" w:rsidP="0032162D">
      <w:pPr>
        <w:jc w:val="left"/>
        <w:rPr>
          <w:rFonts w:ascii="Open Sans" w:hAnsi="Open Sans" w:cs="Open Sans"/>
          <w:color w:val="000000" w:themeColor="text1"/>
          <w:sz w:val="22"/>
        </w:rPr>
      </w:pPr>
      <w:r w:rsidRPr="001E60C3">
        <w:rPr>
          <w:rFonts w:ascii="Open Sans" w:hAnsi="Open Sans" w:cs="Open Sans"/>
          <w:color w:val="000000" w:themeColor="text1"/>
          <w:sz w:val="22"/>
        </w:rPr>
        <w:t>Sincerely</w:t>
      </w:r>
    </w:p>
    <w:p w14:paraId="7B5C908B" w14:textId="77777777" w:rsidR="00E664B0" w:rsidRPr="001E60C3" w:rsidRDefault="00E664B0" w:rsidP="0032162D">
      <w:pPr>
        <w:jc w:val="left"/>
        <w:rPr>
          <w:rFonts w:ascii="Open Sans" w:hAnsi="Open Sans" w:cs="Open Sans"/>
        </w:rPr>
      </w:pPr>
    </w:p>
    <w:p w14:paraId="032E9B32" w14:textId="598ACB1C" w:rsidR="008E235E" w:rsidRPr="00457C3B" w:rsidRDefault="00E664B0" w:rsidP="0032162D">
      <w:pPr>
        <w:jc w:val="left"/>
        <w:rPr>
          <w:rFonts w:ascii="Open Sans" w:hAnsi="Open Sans" w:cs="Open Sans"/>
          <w:sz w:val="22"/>
          <w:highlight w:val="lightGray"/>
        </w:rPr>
      </w:pPr>
      <w:r w:rsidRPr="001E60C3">
        <w:rPr>
          <w:rFonts w:ascii="Open Sans" w:hAnsi="Open Sans" w:cs="Open Sans"/>
          <w:sz w:val="22"/>
          <w:highlight w:val="lightGray"/>
        </w:rPr>
        <w:t>[</w:t>
      </w:r>
      <w:r w:rsidR="00142F6F">
        <w:rPr>
          <w:rFonts w:ascii="Open Sans" w:hAnsi="Open Sans" w:cs="Open Sans"/>
          <w:sz w:val="22"/>
          <w:highlight w:val="lightGray"/>
        </w:rPr>
        <w:t>I</w:t>
      </w:r>
      <w:r w:rsidRPr="001E60C3">
        <w:rPr>
          <w:rFonts w:ascii="Open Sans" w:hAnsi="Open Sans" w:cs="Open Sans"/>
          <w:sz w:val="22"/>
          <w:highlight w:val="lightGray"/>
        </w:rPr>
        <w:t xml:space="preserve">nsert </w:t>
      </w:r>
      <w:r w:rsidR="00457C3B">
        <w:rPr>
          <w:rFonts w:ascii="Open Sans" w:hAnsi="Open Sans" w:cs="Open Sans"/>
          <w:sz w:val="22"/>
          <w:highlight w:val="lightGray"/>
        </w:rPr>
        <w:t xml:space="preserve">the </w:t>
      </w:r>
      <w:r w:rsidRPr="001E60C3">
        <w:rPr>
          <w:rFonts w:ascii="Open Sans" w:hAnsi="Open Sans" w:cs="Open Sans"/>
          <w:sz w:val="22"/>
          <w:highlight w:val="lightGray"/>
        </w:rPr>
        <w:t xml:space="preserve">name and signature of </w:t>
      </w:r>
      <w:r w:rsidR="00142F6F">
        <w:rPr>
          <w:rFonts w:ascii="Open Sans" w:hAnsi="Open Sans" w:cs="Open Sans"/>
          <w:sz w:val="22"/>
          <w:highlight w:val="lightGray"/>
        </w:rPr>
        <w:t xml:space="preserve">the </w:t>
      </w:r>
      <w:r w:rsidRPr="001E60C3">
        <w:rPr>
          <w:rFonts w:ascii="Open Sans" w:hAnsi="Open Sans" w:cs="Open Sans"/>
          <w:sz w:val="22"/>
          <w:highlight w:val="lightGray"/>
        </w:rPr>
        <w:t>main contact person for this initiative/research project</w:t>
      </w:r>
      <w:r w:rsidR="00FB4CCD">
        <w:rPr>
          <w:rFonts w:ascii="Open Sans" w:hAnsi="Open Sans" w:cs="Open Sans"/>
          <w:sz w:val="22"/>
          <w:highlight w:val="lightGray"/>
        </w:rPr>
        <w:t>.</w:t>
      </w:r>
      <w:r w:rsidRPr="001E60C3">
        <w:rPr>
          <w:rFonts w:ascii="Open Sans" w:hAnsi="Open Sans" w:cs="Open Sans"/>
          <w:sz w:val="22"/>
          <w:highlight w:val="lightGray"/>
        </w:rPr>
        <w:t>]</w:t>
      </w:r>
    </w:p>
    <w:sectPr w:rsidR="008E235E" w:rsidRPr="00457C3B" w:rsidSect="008A643F">
      <w:headerReference w:type="default" r:id="rId14"/>
      <w:footerReference w:type="default" r:id="rId15"/>
      <w:headerReference w:type="first" r:id="rId16"/>
      <w:footerReference w:type="first" r:id="rId17"/>
      <w:type w:val="continuous"/>
      <w:pgSz w:w="11906" w:h="16838"/>
      <w:pgMar w:top="1827" w:right="1134" w:bottom="485" w:left="1134" w:header="567" w:footer="85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FF26" w14:textId="77777777" w:rsidR="00802FA3" w:rsidRDefault="00802FA3" w:rsidP="00F91D37">
      <w:pPr>
        <w:spacing w:line="240" w:lineRule="auto"/>
      </w:pPr>
      <w:r>
        <w:separator/>
      </w:r>
    </w:p>
  </w:endnote>
  <w:endnote w:type="continuationSeparator" w:id="0">
    <w:p w14:paraId="13A3A30A" w14:textId="77777777" w:rsidR="00802FA3" w:rsidRDefault="00802FA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wift LT Std Light">
    <w:altName w:val="Cambria"/>
    <w:panose1 w:val="020B0604020202020204"/>
    <w:charset w:val="00"/>
    <w:family w:val="roman"/>
    <w:pitch w:val="default"/>
  </w:font>
  <w:font w:name="Times New Roman (Body CS)">
    <w:altName w:val="Times New Roman"/>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SemiBold">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panose1 w:val="020B0604020202020204"/>
    <w:charset w:val="00"/>
    <w:family w:val="swiss"/>
    <w:pitch w:val="variable"/>
    <w:sig w:usb0="E00002EF" w:usb1="4000205B" w:usb2="00000028"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9E83" w14:textId="77777777" w:rsidR="00196577" w:rsidRDefault="00196577" w:rsidP="00B30A9D">
    <w:pPr>
      <w:pStyle w:val="Fuzeile"/>
      <w:rPr>
        <w:color w:val="B81A32" w:themeColor="accent1"/>
      </w:rPr>
    </w:pPr>
  </w:p>
  <w:p w14:paraId="23627BD7" w14:textId="77777777" w:rsidR="00196577" w:rsidRDefault="00196577" w:rsidP="00B30A9D">
    <w:pPr>
      <w:pStyle w:val="Fuzeile"/>
      <w:rPr>
        <w:color w:val="B81A32" w:themeColor="accent1"/>
      </w:rPr>
    </w:pPr>
  </w:p>
  <w:p w14:paraId="6FF87950" w14:textId="0C1ABD71" w:rsidR="00C12A54" w:rsidRPr="00B30A9D" w:rsidRDefault="00C12A54" w:rsidP="00B30A9D">
    <w:pPr>
      <w:pStyle w:val="Fuzeile"/>
    </w:pPr>
    <w:r w:rsidRPr="00B30A9D">
      <w:tab/>
    </w:r>
    <w:r w:rsidR="00D862D5">
      <w:t xml:space="preserve">page </w:t>
    </w:r>
    <w:r>
      <w:fldChar w:fldCharType="begin"/>
    </w:r>
    <w:r>
      <w:instrText xml:space="preserve"> PAGE   \* MERGEFORMAT </w:instrText>
    </w:r>
    <w:r>
      <w:fldChar w:fldCharType="separate"/>
    </w:r>
    <w:r w:rsidR="00A977FE">
      <w:t>2</w:t>
    </w:r>
    <w:r>
      <w:fldChar w:fldCharType="end"/>
    </w:r>
    <w:r w:rsidRPr="00B30A9D">
      <w:t xml:space="preserve"> </w:t>
    </w:r>
    <w:r w:rsidR="00D862D5">
      <w:t>of</w:t>
    </w:r>
    <w:r w:rsidRPr="00B30A9D">
      <w:t xml:space="preserve"> </w:t>
    </w:r>
    <w:fldSimple w:instr=" NUMPAGES   \* MERGEFORMAT ">
      <w:r w:rsidR="00A977FE">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CB5C" w14:textId="384E69AA" w:rsidR="00C12A54" w:rsidRPr="003D44DD" w:rsidRDefault="00690810" w:rsidP="00CF082A">
    <w:pPr>
      <w:pStyle w:val="Fuzeile"/>
    </w:pPr>
    <w:r w:rsidRPr="003D44DD">
      <w:rPr>
        <w:lang w:val="en-GB"/>
      </w:rPr>
      <w:t xml:space="preserve">Swiss Clinical Trial Organisation I Participation Request for PPI Activities Template </w:t>
    </w:r>
    <w:r w:rsidR="003D44DD" w:rsidRPr="003D44DD">
      <w:rPr>
        <w:lang w:val="en-GB"/>
      </w:rPr>
      <w:t>(</w:t>
    </w:r>
    <w:r w:rsidRPr="003D44DD">
      <w:rPr>
        <w:lang w:val="en-GB"/>
      </w:rPr>
      <w:t>V1.0</w:t>
    </w:r>
    <w:r w:rsidR="003D44DD" w:rsidRPr="003D44DD">
      <w:rPr>
        <w:lang w:val="en-GB"/>
      </w:rPr>
      <w:t>)</w:t>
    </w:r>
    <w:r w:rsidRPr="003D44DD">
      <w:tab/>
    </w:r>
    <w:r w:rsidR="00C12A54" w:rsidRPr="003D44DD">
      <w:t xml:space="preserve">page </w:t>
    </w:r>
    <w:r w:rsidR="00C12A54" w:rsidRPr="003D44DD">
      <w:fldChar w:fldCharType="begin"/>
    </w:r>
    <w:r w:rsidR="00C12A54" w:rsidRPr="003D44DD">
      <w:instrText xml:space="preserve"> PAGE   \* MERGEFORMAT </w:instrText>
    </w:r>
    <w:r w:rsidR="00C12A54" w:rsidRPr="003D44DD">
      <w:fldChar w:fldCharType="separate"/>
    </w:r>
    <w:r w:rsidR="00C12A54" w:rsidRPr="003D44DD">
      <w:t>1</w:t>
    </w:r>
    <w:r w:rsidR="00C12A54" w:rsidRPr="003D44DD">
      <w:fldChar w:fldCharType="end"/>
    </w:r>
    <w:r w:rsidR="00C12A54" w:rsidRPr="003D44DD">
      <w:t xml:space="preserve"> of </w:t>
    </w:r>
    <w:fldSimple w:instr=" NUMPAGES   \* MERGEFORMAT ">
      <w:r w:rsidR="00C12A54" w:rsidRPr="003D44D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499B" w14:textId="77777777" w:rsidR="00802FA3" w:rsidRDefault="00802FA3" w:rsidP="00F91D37">
      <w:pPr>
        <w:spacing w:line="240" w:lineRule="auto"/>
      </w:pPr>
      <w:r>
        <w:separator/>
      </w:r>
    </w:p>
  </w:footnote>
  <w:footnote w:type="continuationSeparator" w:id="0">
    <w:p w14:paraId="476A1D98" w14:textId="77777777" w:rsidR="00802FA3" w:rsidRDefault="00802FA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1557" w14:textId="06B935B0" w:rsidR="008A643F" w:rsidRDefault="008A643F">
    <w:pPr>
      <w:pStyle w:val="Kopfzeile"/>
    </w:pPr>
    <w:r w:rsidRPr="009D0306">
      <w:rPr>
        <w:noProof/>
        <w:sz w:val="18"/>
        <w:lang w:val="fr-CH"/>
      </w:rPr>
      <mc:AlternateContent>
        <mc:Choice Requires="wps">
          <w:drawing>
            <wp:anchor distT="0" distB="0" distL="114300" distR="114300" simplePos="0" relativeHeight="251659264" behindDoc="0" locked="0" layoutInCell="1" allowOverlap="1" wp14:anchorId="1A7E4966" wp14:editId="1309ECFB">
              <wp:simplePos x="0" y="0"/>
              <wp:positionH relativeFrom="column">
                <wp:posOffset>4318000</wp:posOffset>
              </wp:positionH>
              <wp:positionV relativeFrom="paragraph">
                <wp:posOffset>-54081</wp:posOffset>
              </wp:positionV>
              <wp:extent cx="1932940" cy="594995"/>
              <wp:effectExtent l="0" t="0" r="10160" b="14605"/>
              <wp:wrapNone/>
              <wp:docPr id="5" name="Textfeld 5"/>
              <wp:cNvGraphicFramePr/>
              <a:graphic xmlns:a="http://schemas.openxmlformats.org/drawingml/2006/main">
                <a:graphicData uri="http://schemas.microsoft.com/office/word/2010/wordprocessingShape">
                  <wps:wsp>
                    <wps:cNvSpPr txBox="1"/>
                    <wps:spPr>
                      <a:xfrm>
                        <a:off x="0" y="0"/>
                        <a:ext cx="1932940" cy="594995"/>
                      </a:xfrm>
                      <a:prstGeom prst="rect">
                        <a:avLst/>
                      </a:prstGeom>
                      <a:solidFill>
                        <a:schemeClr val="lt1"/>
                      </a:solidFill>
                      <a:ln w="6350">
                        <a:solidFill>
                          <a:prstClr val="black"/>
                        </a:solidFill>
                      </a:ln>
                    </wps:spPr>
                    <wps:txbx>
                      <w:txbxContent>
                        <w:p w14:paraId="3B43C263" w14:textId="77777777" w:rsidR="008A643F" w:rsidRPr="00782851" w:rsidRDefault="008A643F" w:rsidP="008A643F">
                          <w:pPr>
                            <w:rPr>
                              <w:color w:val="B81A32" w:themeColor="accent1"/>
                            </w:rPr>
                          </w:pPr>
                        </w:p>
                        <w:p w14:paraId="318529F4" w14:textId="77777777" w:rsidR="008A643F" w:rsidRPr="008C1A4F" w:rsidRDefault="008A643F" w:rsidP="008A643F">
                          <w:pPr>
                            <w:rPr>
                              <w:rFonts w:ascii="Open Sans" w:hAnsi="Open Sans" w:cs="Open Sans"/>
                              <w:color w:val="000000" w:themeColor="text1"/>
                              <w:sz w:val="22"/>
                            </w:rPr>
                          </w:pPr>
                          <w:r w:rsidRPr="008C1A4F">
                            <w:rPr>
                              <w:rFonts w:ascii="Open Sans" w:hAnsi="Open Sans" w:cs="Open Sans"/>
                              <w:color w:val="000000" w:themeColor="text1"/>
                              <w:sz w:val="22"/>
                            </w:rPr>
                            <w:t>Insert logo/organisation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E4966" id="_x0000_t202" coordsize="21600,21600" o:spt="202" path="m,l,21600r21600,l21600,xe">
              <v:stroke joinstyle="miter"/>
              <v:path gradientshapeok="t" o:connecttype="rect"/>
            </v:shapetype>
            <v:shape id="Textfeld 5" o:spid="_x0000_s1026" type="#_x0000_t202" style="position:absolute;left:0;text-align:left;margin-left:340pt;margin-top:-4.25pt;width:152.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" fillcolor="white [3201]" strokeweight=".5pt">
              <v:textbox>
                <w:txbxContent>
                  <w:p w14:paraId="3B43C263" w14:textId="77777777" w:rsidR="008A643F" w:rsidRPr="00782851" w:rsidRDefault="008A643F" w:rsidP="008A643F">
                    <w:pPr>
                      <w:rPr>
                        <w:color w:val="B81A32" w:themeColor="accent1"/>
                      </w:rPr>
                    </w:pPr>
                  </w:p>
                  <w:p w14:paraId="318529F4" w14:textId="77777777" w:rsidR="008A643F" w:rsidRPr="008C1A4F" w:rsidRDefault="008A643F" w:rsidP="008A643F">
                    <w:pPr>
                      <w:rPr>
                        <w:rFonts w:ascii="Open Sans" w:hAnsi="Open Sans" w:cs="Open Sans"/>
                        <w:color w:val="000000" w:themeColor="text1"/>
                        <w:sz w:val="22"/>
                      </w:rPr>
                    </w:pPr>
                    <w:r w:rsidRPr="008C1A4F">
                      <w:rPr>
                        <w:rFonts w:ascii="Open Sans" w:hAnsi="Open Sans" w:cs="Open Sans"/>
                        <w:color w:val="000000" w:themeColor="text1"/>
                        <w:sz w:val="22"/>
                      </w:rPr>
                      <w:t>Insert logo/organisation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0BF0" w14:textId="08FB0791" w:rsidR="00600149" w:rsidRDefault="00690810">
    <w:pPr>
      <w:pStyle w:val="Kopfzeile"/>
    </w:pPr>
    <w:r>
      <w:rPr>
        <w:noProof/>
        <w:lang w:val="de-CH" w:eastAsia="de-CH"/>
      </w:rPr>
      <w:drawing>
        <wp:inline distT="0" distB="0" distL="0" distR="0" wp14:anchorId="197556A4" wp14:editId="458998E9">
          <wp:extent cx="5760720" cy="1362474"/>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4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1965BD"/>
    <w:multiLevelType w:val="hybridMultilevel"/>
    <w:tmpl w:val="F7D8AD46"/>
    <w:lvl w:ilvl="0" w:tplc="F530B3B0">
      <w:start w:val="40"/>
      <w:numFmt w:val="bullet"/>
      <w:lvlText w:val="-"/>
      <w:lvlJc w:val="left"/>
      <w:pPr>
        <w:ind w:left="720" w:hanging="360"/>
      </w:pPr>
      <w:rPr>
        <w:rFonts w:ascii="Helvetica" w:eastAsiaTheme="minorHAnsi" w:hAnsi="Helvetica"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6B2942"/>
    <w:multiLevelType w:val="hybridMultilevel"/>
    <w:tmpl w:val="56846AE4"/>
    <w:lvl w:ilvl="0" w:tplc="4D841890">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53F68"/>
    <w:multiLevelType w:val="hybridMultilevel"/>
    <w:tmpl w:val="950207C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FF08C6"/>
    <w:multiLevelType w:val="hybridMultilevel"/>
    <w:tmpl w:val="E0C81AEC"/>
    <w:lvl w:ilvl="0" w:tplc="4C642D72">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D03454"/>
    <w:multiLevelType w:val="hybridMultilevel"/>
    <w:tmpl w:val="6840F530"/>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D11E9F"/>
    <w:multiLevelType w:val="multilevel"/>
    <w:tmpl w:val="B02287C4"/>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E56FAF"/>
    <w:multiLevelType w:val="hybridMultilevel"/>
    <w:tmpl w:val="B466462C"/>
    <w:lvl w:ilvl="0" w:tplc="84DA46BA">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EB68DA"/>
    <w:multiLevelType w:val="hybridMultilevel"/>
    <w:tmpl w:val="D3E23B8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A1730"/>
    <w:multiLevelType w:val="hybridMultilevel"/>
    <w:tmpl w:val="75B0687E"/>
    <w:lvl w:ilvl="0" w:tplc="4C642D72">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B86E4B"/>
    <w:multiLevelType w:val="multilevel"/>
    <w:tmpl w:val="D146E714"/>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3E394179"/>
    <w:multiLevelType w:val="hybridMultilevel"/>
    <w:tmpl w:val="7764B3D0"/>
    <w:lvl w:ilvl="0" w:tplc="A91AEBF4">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DA6974"/>
    <w:multiLevelType w:val="multilevel"/>
    <w:tmpl w:val="C5EEF2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AB2C52"/>
    <w:multiLevelType w:val="hybridMultilevel"/>
    <w:tmpl w:val="5DDA115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826183"/>
    <w:multiLevelType w:val="multilevel"/>
    <w:tmpl w:val="1E0C1E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78572E"/>
    <w:multiLevelType w:val="hybridMultilevel"/>
    <w:tmpl w:val="A4DE5D4E"/>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77341A"/>
    <w:multiLevelType w:val="hybridMultilevel"/>
    <w:tmpl w:val="E1088BDC"/>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06DE1"/>
    <w:multiLevelType w:val="multilevel"/>
    <w:tmpl w:val="35904390"/>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792A22"/>
    <w:multiLevelType w:val="multilevel"/>
    <w:tmpl w:val="C72A4A2C"/>
    <w:lvl w:ilvl="0">
      <w:start w:val="1"/>
      <w:numFmt w:val="decimal"/>
      <w:lvlText w:val="%1"/>
      <w:lvlJc w:val="left"/>
      <w:pPr>
        <w:ind w:left="1418" w:hanging="141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8D0176A"/>
    <w:multiLevelType w:val="hybridMultilevel"/>
    <w:tmpl w:val="60260178"/>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36529C"/>
    <w:multiLevelType w:val="multilevel"/>
    <w:tmpl w:val="D67A848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D93CB7"/>
    <w:multiLevelType w:val="multilevel"/>
    <w:tmpl w:val="21B6A8CE"/>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4006449">
    <w:abstractNumId w:val="9"/>
  </w:num>
  <w:num w:numId="2" w16cid:durableId="956301798">
    <w:abstractNumId w:val="7"/>
  </w:num>
  <w:num w:numId="3" w16cid:durableId="1174342145">
    <w:abstractNumId w:val="6"/>
  </w:num>
  <w:num w:numId="4" w16cid:durableId="1927956478">
    <w:abstractNumId w:val="5"/>
  </w:num>
  <w:num w:numId="5" w16cid:durableId="706224157">
    <w:abstractNumId w:val="4"/>
  </w:num>
  <w:num w:numId="6" w16cid:durableId="1929726912">
    <w:abstractNumId w:val="8"/>
  </w:num>
  <w:num w:numId="7" w16cid:durableId="475954759">
    <w:abstractNumId w:val="3"/>
  </w:num>
  <w:num w:numId="8" w16cid:durableId="1617176718">
    <w:abstractNumId w:val="2"/>
  </w:num>
  <w:num w:numId="9" w16cid:durableId="424887192">
    <w:abstractNumId w:val="1"/>
  </w:num>
  <w:num w:numId="10" w16cid:durableId="1917812570">
    <w:abstractNumId w:val="0"/>
  </w:num>
  <w:num w:numId="11" w16cid:durableId="984817475">
    <w:abstractNumId w:val="35"/>
  </w:num>
  <w:num w:numId="12" w16cid:durableId="1301881041">
    <w:abstractNumId w:val="32"/>
  </w:num>
  <w:num w:numId="13" w16cid:durableId="202183180">
    <w:abstractNumId w:val="26"/>
  </w:num>
  <w:num w:numId="14" w16cid:durableId="490801530">
    <w:abstractNumId w:val="41"/>
  </w:num>
  <w:num w:numId="15" w16cid:durableId="1915816811">
    <w:abstractNumId w:val="37"/>
  </w:num>
  <w:num w:numId="16" w16cid:durableId="842429409">
    <w:abstractNumId w:val="16"/>
  </w:num>
  <w:num w:numId="17" w16cid:durableId="859667118">
    <w:abstractNumId w:val="27"/>
  </w:num>
  <w:num w:numId="18" w16cid:durableId="19597548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839315">
    <w:abstractNumId w:val="34"/>
  </w:num>
  <w:num w:numId="20" w16cid:durableId="1033773854">
    <w:abstractNumId w:val="25"/>
  </w:num>
  <w:num w:numId="21" w16cid:durableId="903758634">
    <w:abstractNumId w:val="10"/>
  </w:num>
  <w:num w:numId="22" w16cid:durableId="975574663">
    <w:abstractNumId w:val="23"/>
  </w:num>
  <w:num w:numId="23" w16cid:durableId="1831868825">
    <w:abstractNumId w:val="30"/>
  </w:num>
  <w:num w:numId="24" w16cid:durableId="421411978">
    <w:abstractNumId w:val="19"/>
  </w:num>
  <w:num w:numId="25" w16cid:durableId="673218008">
    <w:abstractNumId w:val="36"/>
  </w:num>
  <w:num w:numId="26" w16cid:durableId="2143689241">
    <w:abstractNumId w:val="40"/>
  </w:num>
  <w:num w:numId="27" w16cid:durableId="1743944638">
    <w:abstractNumId w:val="39"/>
  </w:num>
  <w:num w:numId="28" w16cid:durableId="272832592">
    <w:abstractNumId w:val="17"/>
  </w:num>
  <w:num w:numId="29" w16cid:durableId="161286601">
    <w:abstractNumId w:val="22"/>
  </w:num>
  <w:num w:numId="30" w16cid:durableId="858004759">
    <w:abstractNumId w:val="24"/>
  </w:num>
  <w:num w:numId="31" w16cid:durableId="1412921399">
    <w:abstractNumId w:val="20"/>
  </w:num>
  <w:num w:numId="32" w16cid:durableId="1734504139">
    <w:abstractNumId w:val="11"/>
  </w:num>
  <w:num w:numId="33" w16cid:durableId="1724255673">
    <w:abstractNumId w:val="28"/>
  </w:num>
  <w:num w:numId="34" w16cid:durableId="464278348">
    <w:abstractNumId w:val="13"/>
  </w:num>
  <w:num w:numId="35" w16cid:durableId="1597858905">
    <w:abstractNumId w:val="12"/>
  </w:num>
  <w:num w:numId="36" w16cid:durableId="1101678995">
    <w:abstractNumId w:val="23"/>
  </w:num>
  <w:num w:numId="37" w16cid:durableId="877201562">
    <w:abstractNumId w:val="18"/>
  </w:num>
  <w:num w:numId="38" w16cid:durableId="62223228">
    <w:abstractNumId w:val="14"/>
  </w:num>
  <w:num w:numId="39" w16cid:durableId="1746799554">
    <w:abstractNumId w:val="38"/>
  </w:num>
  <w:num w:numId="40" w16cid:durableId="999817394">
    <w:abstractNumId w:val="15"/>
  </w:num>
  <w:num w:numId="41" w16cid:durableId="142934223">
    <w:abstractNumId w:val="29"/>
  </w:num>
  <w:num w:numId="42" w16cid:durableId="1970746013">
    <w:abstractNumId w:val="33"/>
  </w:num>
  <w:num w:numId="43" w16cid:durableId="1190026054">
    <w:abstractNumId w:val="31"/>
  </w:num>
  <w:num w:numId="44" w16cid:durableId="13203067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es-ES"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efaultTabStop w:val="708"/>
  <w:consecutiveHyphenLimit w:val="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77"/>
    <w:rsid w:val="00002978"/>
    <w:rsid w:val="000052D0"/>
    <w:rsid w:val="0001010F"/>
    <w:rsid w:val="00010CBB"/>
    <w:rsid w:val="00011C77"/>
    <w:rsid w:val="000154C1"/>
    <w:rsid w:val="000210D4"/>
    <w:rsid w:val="000266B7"/>
    <w:rsid w:val="00032D26"/>
    <w:rsid w:val="000337EC"/>
    <w:rsid w:val="000351E7"/>
    <w:rsid w:val="00036AC5"/>
    <w:rsid w:val="000409C8"/>
    <w:rsid w:val="0004126C"/>
    <w:rsid w:val="00041700"/>
    <w:rsid w:val="00044F0E"/>
    <w:rsid w:val="000600C8"/>
    <w:rsid w:val="00060A02"/>
    <w:rsid w:val="00063BC2"/>
    <w:rsid w:val="000701F1"/>
    <w:rsid w:val="00070E3E"/>
    <w:rsid w:val="00071014"/>
    <w:rsid w:val="000769FC"/>
    <w:rsid w:val="00080A7C"/>
    <w:rsid w:val="00083880"/>
    <w:rsid w:val="00085CCB"/>
    <w:rsid w:val="00091E99"/>
    <w:rsid w:val="000926E8"/>
    <w:rsid w:val="000931DF"/>
    <w:rsid w:val="000942F6"/>
    <w:rsid w:val="00096E8E"/>
    <w:rsid w:val="000A0157"/>
    <w:rsid w:val="000A0328"/>
    <w:rsid w:val="000A0DFC"/>
    <w:rsid w:val="000A32A0"/>
    <w:rsid w:val="000A4CBB"/>
    <w:rsid w:val="000B44BC"/>
    <w:rsid w:val="000B516C"/>
    <w:rsid w:val="000B595D"/>
    <w:rsid w:val="000B59C9"/>
    <w:rsid w:val="000C077B"/>
    <w:rsid w:val="000C49C1"/>
    <w:rsid w:val="000C692C"/>
    <w:rsid w:val="000D1743"/>
    <w:rsid w:val="000D4923"/>
    <w:rsid w:val="000D75A8"/>
    <w:rsid w:val="000E296D"/>
    <w:rsid w:val="000E756F"/>
    <w:rsid w:val="000E7B43"/>
    <w:rsid w:val="000F4916"/>
    <w:rsid w:val="001023F9"/>
    <w:rsid w:val="001037FE"/>
    <w:rsid w:val="00106688"/>
    <w:rsid w:val="00111421"/>
    <w:rsid w:val="001134C7"/>
    <w:rsid w:val="00113CB8"/>
    <w:rsid w:val="00114078"/>
    <w:rsid w:val="00115F52"/>
    <w:rsid w:val="00121137"/>
    <w:rsid w:val="0012151C"/>
    <w:rsid w:val="001361CB"/>
    <w:rsid w:val="001365EE"/>
    <w:rsid w:val="00137044"/>
    <w:rsid w:val="001375AB"/>
    <w:rsid w:val="00142F6F"/>
    <w:rsid w:val="00144122"/>
    <w:rsid w:val="00144218"/>
    <w:rsid w:val="00144D90"/>
    <w:rsid w:val="00151447"/>
    <w:rsid w:val="00154677"/>
    <w:rsid w:val="00155B23"/>
    <w:rsid w:val="00155DA4"/>
    <w:rsid w:val="001565B1"/>
    <w:rsid w:val="00156C3E"/>
    <w:rsid w:val="00163F7C"/>
    <w:rsid w:val="001642CA"/>
    <w:rsid w:val="00167916"/>
    <w:rsid w:val="0018011C"/>
    <w:rsid w:val="00187173"/>
    <w:rsid w:val="00187364"/>
    <w:rsid w:val="00192118"/>
    <w:rsid w:val="00196577"/>
    <w:rsid w:val="001A01EF"/>
    <w:rsid w:val="001A4046"/>
    <w:rsid w:val="001A5F74"/>
    <w:rsid w:val="001B05FB"/>
    <w:rsid w:val="001B59C0"/>
    <w:rsid w:val="001C0B35"/>
    <w:rsid w:val="001C37E6"/>
    <w:rsid w:val="001C552F"/>
    <w:rsid w:val="001C5D18"/>
    <w:rsid w:val="001D7BB0"/>
    <w:rsid w:val="001E06F7"/>
    <w:rsid w:val="001E1540"/>
    <w:rsid w:val="001E60C3"/>
    <w:rsid w:val="001F4A7E"/>
    <w:rsid w:val="001F4B8C"/>
    <w:rsid w:val="00204150"/>
    <w:rsid w:val="00205010"/>
    <w:rsid w:val="00215273"/>
    <w:rsid w:val="00222E3A"/>
    <w:rsid w:val="0023205B"/>
    <w:rsid w:val="00235892"/>
    <w:rsid w:val="002359C2"/>
    <w:rsid w:val="00250D89"/>
    <w:rsid w:val="00253703"/>
    <w:rsid w:val="00253786"/>
    <w:rsid w:val="00255274"/>
    <w:rsid w:val="0025644A"/>
    <w:rsid w:val="00257EC9"/>
    <w:rsid w:val="00260083"/>
    <w:rsid w:val="0026529B"/>
    <w:rsid w:val="00267F71"/>
    <w:rsid w:val="0027060E"/>
    <w:rsid w:val="00271E1C"/>
    <w:rsid w:val="00274BA5"/>
    <w:rsid w:val="00277CB3"/>
    <w:rsid w:val="00283EFB"/>
    <w:rsid w:val="0028483C"/>
    <w:rsid w:val="002858FA"/>
    <w:rsid w:val="00290E37"/>
    <w:rsid w:val="002A01A1"/>
    <w:rsid w:val="002A3571"/>
    <w:rsid w:val="002A46CF"/>
    <w:rsid w:val="002A48A0"/>
    <w:rsid w:val="002A4922"/>
    <w:rsid w:val="002B02C1"/>
    <w:rsid w:val="002B09D9"/>
    <w:rsid w:val="002C3A39"/>
    <w:rsid w:val="002C3CA9"/>
    <w:rsid w:val="002C55E9"/>
    <w:rsid w:val="002C79AD"/>
    <w:rsid w:val="002C7C56"/>
    <w:rsid w:val="002D210B"/>
    <w:rsid w:val="002D38AE"/>
    <w:rsid w:val="002E00B4"/>
    <w:rsid w:val="002E3FE3"/>
    <w:rsid w:val="002F06AA"/>
    <w:rsid w:val="002F0FC5"/>
    <w:rsid w:val="002F58B5"/>
    <w:rsid w:val="002F5F3B"/>
    <w:rsid w:val="0030440E"/>
    <w:rsid w:val="003067BE"/>
    <w:rsid w:val="00307D48"/>
    <w:rsid w:val="00313FD9"/>
    <w:rsid w:val="0032162D"/>
    <w:rsid w:val="0032330D"/>
    <w:rsid w:val="003268DC"/>
    <w:rsid w:val="00332FC0"/>
    <w:rsid w:val="00333A1B"/>
    <w:rsid w:val="00344153"/>
    <w:rsid w:val="003465B3"/>
    <w:rsid w:val="00346793"/>
    <w:rsid w:val="00347CD1"/>
    <w:rsid w:val="003514EE"/>
    <w:rsid w:val="00356D67"/>
    <w:rsid w:val="00364384"/>
    <w:rsid w:val="00364A1B"/>
    <w:rsid w:val="00364EE3"/>
    <w:rsid w:val="00366433"/>
    <w:rsid w:val="00370CFF"/>
    <w:rsid w:val="00375834"/>
    <w:rsid w:val="003770B0"/>
    <w:rsid w:val="003825E3"/>
    <w:rsid w:val="00383C57"/>
    <w:rsid w:val="00386652"/>
    <w:rsid w:val="00390557"/>
    <w:rsid w:val="00391A37"/>
    <w:rsid w:val="003A12BE"/>
    <w:rsid w:val="003A4B0D"/>
    <w:rsid w:val="003B4ECE"/>
    <w:rsid w:val="003C0281"/>
    <w:rsid w:val="003C1DCE"/>
    <w:rsid w:val="003C27E0"/>
    <w:rsid w:val="003D0FAA"/>
    <w:rsid w:val="003D44DD"/>
    <w:rsid w:val="003D4ED3"/>
    <w:rsid w:val="003E1173"/>
    <w:rsid w:val="003E305E"/>
    <w:rsid w:val="003F1A56"/>
    <w:rsid w:val="00402B13"/>
    <w:rsid w:val="00406C15"/>
    <w:rsid w:val="004118DD"/>
    <w:rsid w:val="0042043F"/>
    <w:rsid w:val="004224E9"/>
    <w:rsid w:val="00422B78"/>
    <w:rsid w:val="00422C6A"/>
    <w:rsid w:val="00424B34"/>
    <w:rsid w:val="00425069"/>
    <w:rsid w:val="0043329C"/>
    <w:rsid w:val="00435762"/>
    <w:rsid w:val="00436BB9"/>
    <w:rsid w:val="00441F20"/>
    <w:rsid w:val="00444827"/>
    <w:rsid w:val="00446507"/>
    <w:rsid w:val="00456502"/>
    <w:rsid w:val="00457206"/>
    <w:rsid w:val="00457C3B"/>
    <w:rsid w:val="0046143B"/>
    <w:rsid w:val="004624AD"/>
    <w:rsid w:val="004670A1"/>
    <w:rsid w:val="00467442"/>
    <w:rsid w:val="00471594"/>
    <w:rsid w:val="0047543E"/>
    <w:rsid w:val="00476F9C"/>
    <w:rsid w:val="004814D4"/>
    <w:rsid w:val="00481D38"/>
    <w:rsid w:val="00486DBB"/>
    <w:rsid w:val="00494FD7"/>
    <w:rsid w:val="0049731F"/>
    <w:rsid w:val="00497DF3"/>
    <w:rsid w:val="004A039B"/>
    <w:rsid w:val="004A0AA2"/>
    <w:rsid w:val="004A3EC7"/>
    <w:rsid w:val="004B0402"/>
    <w:rsid w:val="004B0FDB"/>
    <w:rsid w:val="004C3243"/>
    <w:rsid w:val="004D0F2F"/>
    <w:rsid w:val="004D179F"/>
    <w:rsid w:val="004D64D0"/>
    <w:rsid w:val="004E1911"/>
    <w:rsid w:val="004E3C5E"/>
    <w:rsid w:val="004E63DC"/>
    <w:rsid w:val="004F280F"/>
    <w:rsid w:val="004F4569"/>
    <w:rsid w:val="00500294"/>
    <w:rsid w:val="00502F98"/>
    <w:rsid w:val="00510A55"/>
    <w:rsid w:val="00516C04"/>
    <w:rsid w:val="00526C93"/>
    <w:rsid w:val="00535EA2"/>
    <w:rsid w:val="00536BB8"/>
    <w:rsid w:val="00537410"/>
    <w:rsid w:val="005407E5"/>
    <w:rsid w:val="00541A3E"/>
    <w:rsid w:val="00546627"/>
    <w:rsid w:val="00550F81"/>
    <w:rsid w:val="0055156A"/>
    <w:rsid w:val="00553835"/>
    <w:rsid w:val="005542E0"/>
    <w:rsid w:val="0056360A"/>
    <w:rsid w:val="005810BF"/>
    <w:rsid w:val="005834FC"/>
    <w:rsid w:val="00584A48"/>
    <w:rsid w:val="00591832"/>
    <w:rsid w:val="00591B04"/>
    <w:rsid w:val="00592841"/>
    <w:rsid w:val="00594A8F"/>
    <w:rsid w:val="005A397C"/>
    <w:rsid w:val="005A5E08"/>
    <w:rsid w:val="005A7FA1"/>
    <w:rsid w:val="005B1BEC"/>
    <w:rsid w:val="005B404C"/>
    <w:rsid w:val="005B4DEC"/>
    <w:rsid w:val="005C6148"/>
    <w:rsid w:val="005C6A24"/>
    <w:rsid w:val="005D1753"/>
    <w:rsid w:val="005E5B2C"/>
    <w:rsid w:val="005E6471"/>
    <w:rsid w:val="005E67E2"/>
    <w:rsid w:val="00600149"/>
    <w:rsid w:val="006044D5"/>
    <w:rsid w:val="00605E6E"/>
    <w:rsid w:val="006104F3"/>
    <w:rsid w:val="00611386"/>
    <w:rsid w:val="0061381B"/>
    <w:rsid w:val="00622FDC"/>
    <w:rsid w:val="00642F26"/>
    <w:rsid w:val="00647639"/>
    <w:rsid w:val="00651C04"/>
    <w:rsid w:val="0065274C"/>
    <w:rsid w:val="00655240"/>
    <w:rsid w:val="00662DA9"/>
    <w:rsid w:val="006661C1"/>
    <w:rsid w:val="00671A26"/>
    <w:rsid w:val="00683FFF"/>
    <w:rsid w:val="006858E5"/>
    <w:rsid w:val="00686D14"/>
    <w:rsid w:val="00687ED7"/>
    <w:rsid w:val="00690810"/>
    <w:rsid w:val="006A1017"/>
    <w:rsid w:val="006B057D"/>
    <w:rsid w:val="006B3C0A"/>
    <w:rsid w:val="006B4D59"/>
    <w:rsid w:val="006C33F4"/>
    <w:rsid w:val="006D125D"/>
    <w:rsid w:val="006D66AB"/>
    <w:rsid w:val="006D6A99"/>
    <w:rsid w:val="006D6D69"/>
    <w:rsid w:val="006D719C"/>
    <w:rsid w:val="006E0F4E"/>
    <w:rsid w:val="006E7D05"/>
    <w:rsid w:val="006F0345"/>
    <w:rsid w:val="006F0469"/>
    <w:rsid w:val="006F1E13"/>
    <w:rsid w:val="006F70E6"/>
    <w:rsid w:val="006F7361"/>
    <w:rsid w:val="00705076"/>
    <w:rsid w:val="00711147"/>
    <w:rsid w:val="007120E1"/>
    <w:rsid w:val="00712A39"/>
    <w:rsid w:val="00713EFD"/>
    <w:rsid w:val="0071781C"/>
    <w:rsid w:val="007246C3"/>
    <w:rsid w:val="007277E3"/>
    <w:rsid w:val="00731A17"/>
    <w:rsid w:val="00734458"/>
    <w:rsid w:val="0073546A"/>
    <w:rsid w:val="007419CF"/>
    <w:rsid w:val="00743652"/>
    <w:rsid w:val="00743A73"/>
    <w:rsid w:val="0074487E"/>
    <w:rsid w:val="00745399"/>
    <w:rsid w:val="00755ACC"/>
    <w:rsid w:val="007629BB"/>
    <w:rsid w:val="007632ED"/>
    <w:rsid w:val="00773DAD"/>
    <w:rsid w:val="00774E70"/>
    <w:rsid w:val="007763F0"/>
    <w:rsid w:val="00776853"/>
    <w:rsid w:val="00785519"/>
    <w:rsid w:val="00796CEE"/>
    <w:rsid w:val="007A2CDA"/>
    <w:rsid w:val="007A3A1C"/>
    <w:rsid w:val="007A5337"/>
    <w:rsid w:val="007B0CD9"/>
    <w:rsid w:val="007B1C22"/>
    <w:rsid w:val="007B1E14"/>
    <w:rsid w:val="007B38A8"/>
    <w:rsid w:val="007B4304"/>
    <w:rsid w:val="007C0B2A"/>
    <w:rsid w:val="007C6FF9"/>
    <w:rsid w:val="007C7B17"/>
    <w:rsid w:val="007D3F22"/>
    <w:rsid w:val="007E5184"/>
    <w:rsid w:val="007E63F5"/>
    <w:rsid w:val="007E74C0"/>
    <w:rsid w:val="00802FA3"/>
    <w:rsid w:val="00817692"/>
    <w:rsid w:val="00831A57"/>
    <w:rsid w:val="008357AC"/>
    <w:rsid w:val="00835E67"/>
    <w:rsid w:val="00840048"/>
    <w:rsid w:val="00841B44"/>
    <w:rsid w:val="00846A51"/>
    <w:rsid w:val="00853C9B"/>
    <w:rsid w:val="0086020D"/>
    <w:rsid w:val="008673ED"/>
    <w:rsid w:val="00870017"/>
    <w:rsid w:val="00872982"/>
    <w:rsid w:val="00881901"/>
    <w:rsid w:val="00883CC4"/>
    <w:rsid w:val="008949AF"/>
    <w:rsid w:val="008A643F"/>
    <w:rsid w:val="008B1741"/>
    <w:rsid w:val="008B1857"/>
    <w:rsid w:val="008C60E8"/>
    <w:rsid w:val="008C714B"/>
    <w:rsid w:val="008D182C"/>
    <w:rsid w:val="008D35AB"/>
    <w:rsid w:val="008D49DC"/>
    <w:rsid w:val="008D50B3"/>
    <w:rsid w:val="008D5400"/>
    <w:rsid w:val="008D5FC9"/>
    <w:rsid w:val="008E235E"/>
    <w:rsid w:val="0091232F"/>
    <w:rsid w:val="0092144D"/>
    <w:rsid w:val="00923AAF"/>
    <w:rsid w:val="009375B4"/>
    <w:rsid w:val="009427E5"/>
    <w:rsid w:val="00942BCB"/>
    <w:rsid w:val="0095232E"/>
    <w:rsid w:val="00956CA9"/>
    <w:rsid w:val="009613D8"/>
    <w:rsid w:val="00961AA3"/>
    <w:rsid w:val="009638A9"/>
    <w:rsid w:val="009643AC"/>
    <w:rsid w:val="00967D1E"/>
    <w:rsid w:val="0097046B"/>
    <w:rsid w:val="00970769"/>
    <w:rsid w:val="00970F3E"/>
    <w:rsid w:val="009712B8"/>
    <w:rsid w:val="00977162"/>
    <w:rsid w:val="00980628"/>
    <w:rsid w:val="009816C8"/>
    <w:rsid w:val="00984D9E"/>
    <w:rsid w:val="009863F5"/>
    <w:rsid w:val="00990E0B"/>
    <w:rsid w:val="00995CBA"/>
    <w:rsid w:val="0099678C"/>
    <w:rsid w:val="009A0DCA"/>
    <w:rsid w:val="009A19E8"/>
    <w:rsid w:val="009B0C96"/>
    <w:rsid w:val="009B420C"/>
    <w:rsid w:val="009B5737"/>
    <w:rsid w:val="009C222B"/>
    <w:rsid w:val="009C67A8"/>
    <w:rsid w:val="009D201B"/>
    <w:rsid w:val="009D345F"/>
    <w:rsid w:val="009D5D9C"/>
    <w:rsid w:val="009D676C"/>
    <w:rsid w:val="009D6982"/>
    <w:rsid w:val="009E2060"/>
    <w:rsid w:val="009E2171"/>
    <w:rsid w:val="009F490B"/>
    <w:rsid w:val="00A10E63"/>
    <w:rsid w:val="00A11FEE"/>
    <w:rsid w:val="00A1231E"/>
    <w:rsid w:val="00A1635A"/>
    <w:rsid w:val="00A20997"/>
    <w:rsid w:val="00A21797"/>
    <w:rsid w:val="00A221E9"/>
    <w:rsid w:val="00A312D6"/>
    <w:rsid w:val="00A34F7A"/>
    <w:rsid w:val="00A418F0"/>
    <w:rsid w:val="00A42580"/>
    <w:rsid w:val="00A4564C"/>
    <w:rsid w:val="00A505E7"/>
    <w:rsid w:val="00A54179"/>
    <w:rsid w:val="00A565F6"/>
    <w:rsid w:val="00A57815"/>
    <w:rsid w:val="00A6202B"/>
    <w:rsid w:val="00A62CA9"/>
    <w:rsid w:val="00A62F82"/>
    <w:rsid w:val="00A636BB"/>
    <w:rsid w:val="00A65998"/>
    <w:rsid w:val="00A660C6"/>
    <w:rsid w:val="00A66873"/>
    <w:rsid w:val="00A7133D"/>
    <w:rsid w:val="00A71AEB"/>
    <w:rsid w:val="00A71FE5"/>
    <w:rsid w:val="00A76DD9"/>
    <w:rsid w:val="00A9114F"/>
    <w:rsid w:val="00A977FE"/>
    <w:rsid w:val="00A97AF0"/>
    <w:rsid w:val="00AB31FC"/>
    <w:rsid w:val="00AB7954"/>
    <w:rsid w:val="00AC2D5B"/>
    <w:rsid w:val="00AC3655"/>
    <w:rsid w:val="00AC4DCE"/>
    <w:rsid w:val="00AD36B2"/>
    <w:rsid w:val="00AE003A"/>
    <w:rsid w:val="00AE3610"/>
    <w:rsid w:val="00AE453F"/>
    <w:rsid w:val="00AE4705"/>
    <w:rsid w:val="00AE4967"/>
    <w:rsid w:val="00AF47AE"/>
    <w:rsid w:val="00AF7CA8"/>
    <w:rsid w:val="00AF7DBF"/>
    <w:rsid w:val="00B007C0"/>
    <w:rsid w:val="00B156B9"/>
    <w:rsid w:val="00B27B22"/>
    <w:rsid w:val="00B27C34"/>
    <w:rsid w:val="00B30A9D"/>
    <w:rsid w:val="00B32ABB"/>
    <w:rsid w:val="00B34DE9"/>
    <w:rsid w:val="00B3758E"/>
    <w:rsid w:val="00B412F9"/>
    <w:rsid w:val="00B41FD3"/>
    <w:rsid w:val="00B463C9"/>
    <w:rsid w:val="00B55886"/>
    <w:rsid w:val="00B55FCF"/>
    <w:rsid w:val="00B617FB"/>
    <w:rsid w:val="00B6186C"/>
    <w:rsid w:val="00B654E1"/>
    <w:rsid w:val="00B67DC4"/>
    <w:rsid w:val="00B70D03"/>
    <w:rsid w:val="00B716BA"/>
    <w:rsid w:val="00B73C8D"/>
    <w:rsid w:val="00B803E7"/>
    <w:rsid w:val="00B8307C"/>
    <w:rsid w:val="00BA4DDE"/>
    <w:rsid w:val="00BA6959"/>
    <w:rsid w:val="00BB133D"/>
    <w:rsid w:val="00BC18F5"/>
    <w:rsid w:val="00BC24C7"/>
    <w:rsid w:val="00BC33BC"/>
    <w:rsid w:val="00BC3774"/>
    <w:rsid w:val="00BC655F"/>
    <w:rsid w:val="00BD024C"/>
    <w:rsid w:val="00BD0800"/>
    <w:rsid w:val="00BD3FEA"/>
    <w:rsid w:val="00BD5CCC"/>
    <w:rsid w:val="00BD63FE"/>
    <w:rsid w:val="00BD7BF6"/>
    <w:rsid w:val="00BE29DA"/>
    <w:rsid w:val="00BE2F3D"/>
    <w:rsid w:val="00BE6DE8"/>
    <w:rsid w:val="00BE7B24"/>
    <w:rsid w:val="00BF0D95"/>
    <w:rsid w:val="00BF7052"/>
    <w:rsid w:val="00BF7279"/>
    <w:rsid w:val="00C02F54"/>
    <w:rsid w:val="00C05FAB"/>
    <w:rsid w:val="00C12A54"/>
    <w:rsid w:val="00C12AA6"/>
    <w:rsid w:val="00C23403"/>
    <w:rsid w:val="00C35782"/>
    <w:rsid w:val="00C4383D"/>
    <w:rsid w:val="00C472D9"/>
    <w:rsid w:val="00C47958"/>
    <w:rsid w:val="00C5175E"/>
    <w:rsid w:val="00C51D2F"/>
    <w:rsid w:val="00C6053F"/>
    <w:rsid w:val="00C678E1"/>
    <w:rsid w:val="00C70264"/>
    <w:rsid w:val="00C723A9"/>
    <w:rsid w:val="00C74531"/>
    <w:rsid w:val="00C75885"/>
    <w:rsid w:val="00C770FE"/>
    <w:rsid w:val="00C77D55"/>
    <w:rsid w:val="00C82E4E"/>
    <w:rsid w:val="00C87436"/>
    <w:rsid w:val="00C905F0"/>
    <w:rsid w:val="00C90749"/>
    <w:rsid w:val="00C9797C"/>
    <w:rsid w:val="00CA07DA"/>
    <w:rsid w:val="00CA348A"/>
    <w:rsid w:val="00CA37F7"/>
    <w:rsid w:val="00CA5455"/>
    <w:rsid w:val="00CB2CE6"/>
    <w:rsid w:val="00CB3137"/>
    <w:rsid w:val="00CC25AC"/>
    <w:rsid w:val="00CD148C"/>
    <w:rsid w:val="00CD44DB"/>
    <w:rsid w:val="00CD6777"/>
    <w:rsid w:val="00CE5709"/>
    <w:rsid w:val="00CE5EF3"/>
    <w:rsid w:val="00CF082A"/>
    <w:rsid w:val="00CF36D5"/>
    <w:rsid w:val="00CF3D2F"/>
    <w:rsid w:val="00D0332B"/>
    <w:rsid w:val="00D1491A"/>
    <w:rsid w:val="00D149D7"/>
    <w:rsid w:val="00D22421"/>
    <w:rsid w:val="00D25EA7"/>
    <w:rsid w:val="00D27CBC"/>
    <w:rsid w:val="00D3023B"/>
    <w:rsid w:val="00D42AFE"/>
    <w:rsid w:val="00D61996"/>
    <w:rsid w:val="00D65231"/>
    <w:rsid w:val="00D77309"/>
    <w:rsid w:val="00D77A73"/>
    <w:rsid w:val="00D834CE"/>
    <w:rsid w:val="00D862D5"/>
    <w:rsid w:val="00D9415C"/>
    <w:rsid w:val="00DA018A"/>
    <w:rsid w:val="00DA0D7A"/>
    <w:rsid w:val="00DB3A21"/>
    <w:rsid w:val="00DB7675"/>
    <w:rsid w:val="00DC1408"/>
    <w:rsid w:val="00DC525D"/>
    <w:rsid w:val="00DD7AEA"/>
    <w:rsid w:val="00DE0050"/>
    <w:rsid w:val="00DE1324"/>
    <w:rsid w:val="00DE6323"/>
    <w:rsid w:val="00DE7184"/>
    <w:rsid w:val="00DF05DE"/>
    <w:rsid w:val="00DF613B"/>
    <w:rsid w:val="00E01C17"/>
    <w:rsid w:val="00E030E3"/>
    <w:rsid w:val="00E039E8"/>
    <w:rsid w:val="00E11EBF"/>
    <w:rsid w:val="00E120E6"/>
    <w:rsid w:val="00E14396"/>
    <w:rsid w:val="00E17918"/>
    <w:rsid w:val="00E21F1E"/>
    <w:rsid w:val="00E223EF"/>
    <w:rsid w:val="00E25DCD"/>
    <w:rsid w:val="00E25E00"/>
    <w:rsid w:val="00E269E1"/>
    <w:rsid w:val="00E43A5B"/>
    <w:rsid w:val="00E447D3"/>
    <w:rsid w:val="00E45B41"/>
    <w:rsid w:val="00E45F13"/>
    <w:rsid w:val="00E510BC"/>
    <w:rsid w:val="00E526C1"/>
    <w:rsid w:val="00E54A4E"/>
    <w:rsid w:val="00E550E0"/>
    <w:rsid w:val="00E61256"/>
    <w:rsid w:val="00E647EB"/>
    <w:rsid w:val="00E664B0"/>
    <w:rsid w:val="00E7000D"/>
    <w:rsid w:val="00E73CB2"/>
    <w:rsid w:val="00E812B3"/>
    <w:rsid w:val="00E83812"/>
    <w:rsid w:val="00E839BA"/>
    <w:rsid w:val="00E86CCA"/>
    <w:rsid w:val="00E921E5"/>
    <w:rsid w:val="00E97DF8"/>
    <w:rsid w:val="00EA160B"/>
    <w:rsid w:val="00EA4D50"/>
    <w:rsid w:val="00EA59B8"/>
    <w:rsid w:val="00EA636D"/>
    <w:rsid w:val="00EB76AB"/>
    <w:rsid w:val="00EC181F"/>
    <w:rsid w:val="00EC2275"/>
    <w:rsid w:val="00EC2DF9"/>
    <w:rsid w:val="00EC53E4"/>
    <w:rsid w:val="00EC68DC"/>
    <w:rsid w:val="00ED05EF"/>
    <w:rsid w:val="00EE6E36"/>
    <w:rsid w:val="00EF076B"/>
    <w:rsid w:val="00EF136B"/>
    <w:rsid w:val="00EF1853"/>
    <w:rsid w:val="00EF2727"/>
    <w:rsid w:val="00EF27B1"/>
    <w:rsid w:val="00F016BC"/>
    <w:rsid w:val="00F064B3"/>
    <w:rsid w:val="00F0660B"/>
    <w:rsid w:val="00F116BE"/>
    <w:rsid w:val="00F123AE"/>
    <w:rsid w:val="00F31220"/>
    <w:rsid w:val="00F41ADD"/>
    <w:rsid w:val="00F44356"/>
    <w:rsid w:val="00F44FB6"/>
    <w:rsid w:val="00F46921"/>
    <w:rsid w:val="00F552B8"/>
    <w:rsid w:val="00F70039"/>
    <w:rsid w:val="00F73331"/>
    <w:rsid w:val="00F73476"/>
    <w:rsid w:val="00F7559C"/>
    <w:rsid w:val="00F8038B"/>
    <w:rsid w:val="00F84544"/>
    <w:rsid w:val="00F918A9"/>
    <w:rsid w:val="00F91D37"/>
    <w:rsid w:val="00FA35AB"/>
    <w:rsid w:val="00FA6C70"/>
    <w:rsid w:val="00FB0556"/>
    <w:rsid w:val="00FB336B"/>
    <w:rsid w:val="00FB4CCD"/>
    <w:rsid w:val="00FB52E3"/>
    <w:rsid w:val="00FB550C"/>
    <w:rsid w:val="00FB7DBB"/>
    <w:rsid w:val="00FC138D"/>
    <w:rsid w:val="00FC37B2"/>
    <w:rsid w:val="00FC55C8"/>
    <w:rsid w:val="00FC6394"/>
    <w:rsid w:val="00FC797B"/>
    <w:rsid w:val="00FD1400"/>
    <w:rsid w:val="00FD1BFD"/>
    <w:rsid w:val="00FD3123"/>
    <w:rsid w:val="00FD51FA"/>
    <w:rsid w:val="00FE0231"/>
    <w:rsid w:val="00FE0F55"/>
    <w:rsid w:val="00FE7D09"/>
    <w:rsid w:val="00FF2BD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B80AF"/>
  <w15:docId w15:val="{8E4E7C26-5411-AD41-816F-5EFBB8B5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75"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CTO-Normal"/>
    <w:qFormat/>
    <w:rsid w:val="00C87436"/>
    <w:pPr>
      <w:spacing w:after="0" w:line="240" w:lineRule="atLeast"/>
      <w:jc w:val="both"/>
    </w:pPr>
    <w:rPr>
      <w:rFonts w:ascii="Helvetica" w:hAnsi="Helvetica" w:cs="Times New Roman (Body CS)"/>
      <w:sz w:val="20"/>
      <w:lang w:val="en-GB"/>
    </w:rPr>
  </w:style>
  <w:style w:type="paragraph" w:styleId="berschrift1">
    <w:name w:val="heading 1"/>
    <w:aliases w:val="SCTO-Heading 1"/>
    <w:basedOn w:val="Standard"/>
    <w:next w:val="Standard"/>
    <w:link w:val="berschrift1Zchn"/>
    <w:autoRedefine/>
    <w:uiPriority w:val="9"/>
    <w:qFormat/>
    <w:rsid w:val="00E17918"/>
    <w:pPr>
      <w:keepNext/>
      <w:keepLines/>
      <w:numPr>
        <w:numId w:val="22"/>
      </w:numPr>
      <w:spacing w:before="360" w:after="120" w:line="240" w:lineRule="auto"/>
      <w:jc w:val="left"/>
      <w:outlineLvl w:val="0"/>
    </w:pPr>
    <w:rPr>
      <w:rFonts w:ascii="Open Sans SemiBold" w:eastAsiaTheme="majorEastAsia" w:hAnsi="Open Sans SemiBold" w:cs="Open Sans SemiBold"/>
      <w:b/>
      <w:bCs/>
      <w:color w:val="BB1F2C"/>
      <w:sz w:val="24"/>
      <w:szCs w:val="24"/>
    </w:rPr>
  </w:style>
  <w:style w:type="paragraph" w:styleId="berschrift2">
    <w:name w:val="heading 2"/>
    <w:aliases w:val="SCTO-Heading 2"/>
    <w:basedOn w:val="Standard"/>
    <w:next w:val="Standard"/>
    <w:link w:val="berschrift2Zchn"/>
    <w:autoRedefine/>
    <w:uiPriority w:val="9"/>
    <w:unhideWhenUsed/>
    <w:qFormat/>
    <w:rsid w:val="00CD6777"/>
    <w:pPr>
      <w:keepNext/>
      <w:keepLines/>
      <w:spacing w:after="120" w:line="240" w:lineRule="auto"/>
      <w:jc w:val="left"/>
      <w:outlineLvl w:val="1"/>
    </w:pPr>
    <w:rPr>
      <w:rFonts w:eastAsiaTheme="majorEastAsia" w:cstheme="majorBidi"/>
      <w:bCs/>
      <w:color w:val="B81A32" w:themeColor="accent1"/>
      <w:sz w:val="22"/>
      <w:szCs w:val="26"/>
    </w:rPr>
  </w:style>
  <w:style w:type="paragraph" w:styleId="berschrift3">
    <w:name w:val="heading 3"/>
    <w:aliases w:val="SCTO-Heading 3"/>
    <w:basedOn w:val="Standard"/>
    <w:next w:val="Standard"/>
    <w:link w:val="berschrift3Zchn"/>
    <w:autoRedefine/>
    <w:uiPriority w:val="9"/>
    <w:unhideWhenUsed/>
    <w:qFormat/>
    <w:rsid w:val="00C87436"/>
    <w:pPr>
      <w:keepNext/>
      <w:keepLines/>
      <w:numPr>
        <w:ilvl w:val="2"/>
        <w:numId w:val="22"/>
      </w:numPr>
      <w:spacing w:before="240" w:after="120" w:line="240" w:lineRule="auto"/>
      <w:jc w:val="left"/>
      <w:outlineLvl w:val="2"/>
    </w:pPr>
    <w:rPr>
      <w:rFonts w:eastAsiaTheme="majorEastAsia" w:cstheme="majorBidi"/>
      <w:color w:val="B81A32" w:themeColor="accent1"/>
      <w:szCs w:val="24"/>
    </w:rPr>
  </w:style>
  <w:style w:type="paragraph" w:styleId="berschrift4">
    <w:name w:val="heading 4"/>
    <w:aliases w:val="SCTO-Heading 4"/>
    <w:basedOn w:val="berschrift3"/>
    <w:next w:val="Standard"/>
    <w:link w:val="berschrift4Zchn"/>
    <w:autoRedefine/>
    <w:uiPriority w:val="9"/>
    <w:unhideWhenUsed/>
    <w:qFormat/>
    <w:rsid w:val="00C87436"/>
    <w:pPr>
      <w:numPr>
        <w:ilvl w:val="3"/>
      </w:numPr>
      <w:ind w:left="862" w:hanging="862"/>
      <w:outlineLvl w:val="3"/>
    </w:pPr>
  </w:style>
  <w:style w:type="paragraph" w:styleId="berschrift5">
    <w:name w:val="heading 5"/>
    <w:basedOn w:val="Standard"/>
    <w:next w:val="Standard"/>
    <w:link w:val="berschrift5Zchn"/>
    <w:uiPriority w:val="9"/>
    <w:unhideWhenUsed/>
    <w:rsid w:val="00FD3123"/>
    <w:pPr>
      <w:keepNext/>
      <w:keepLines/>
      <w:numPr>
        <w:ilvl w:val="4"/>
        <w:numId w:val="22"/>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FD3123"/>
    <w:pPr>
      <w:keepNext/>
      <w:keepLines/>
      <w:numPr>
        <w:ilvl w:val="5"/>
        <w:numId w:val="22"/>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FD3123"/>
    <w:pPr>
      <w:keepNext/>
      <w:keepLines/>
      <w:numPr>
        <w:ilvl w:val="6"/>
        <w:numId w:val="22"/>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FD312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FD312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A660C6"/>
    <w:rPr>
      <w:color w:val="4FB4E0"/>
      <w:u w:val="single"/>
    </w:rPr>
  </w:style>
  <w:style w:type="paragraph" w:styleId="Kopfzeile">
    <w:name w:val="header"/>
    <w:basedOn w:val="Standard"/>
    <w:link w:val="KopfzeileZchn"/>
    <w:uiPriority w:val="99"/>
    <w:unhideWhenUsed/>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73331"/>
  </w:style>
  <w:style w:type="paragraph" w:styleId="Fuzeile">
    <w:name w:val="footer"/>
    <w:basedOn w:val="Standard"/>
    <w:link w:val="FuzeileZchn"/>
    <w:uiPriority w:val="80"/>
    <w:unhideWhenUsed/>
    <w:rsid w:val="00B30A9D"/>
    <w:pPr>
      <w:tabs>
        <w:tab w:val="right" w:pos="9638"/>
      </w:tabs>
      <w:spacing w:line="240" w:lineRule="auto"/>
      <w:jc w:val="left"/>
    </w:pPr>
    <w:rPr>
      <w:rFonts w:ascii="Open Sans" w:hAnsi="Open Sans" w:cs="Open Sans"/>
      <w:noProof/>
      <w:color w:val="000000" w:themeColor="text1"/>
      <w:spacing w:val="2"/>
      <w:sz w:val="16"/>
      <w:szCs w:val="16"/>
      <w:lang w:val="en-US"/>
    </w:rPr>
  </w:style>
  <w:style w:type="character" w:customStyle="1" w:styleId="FuzeileZchn">
    <w:name w:val="Fußzeile Zchn"/>
    <w:basedOn w:val="Absatz-Standardschriftart"/>
    <w:link w:val="Fuzeile"/>
    <w:uiPriority w:val="80"/>
    <w:rsid w:val="00B30A9D"/>
    <w:rPr>
      <w:rFonts w:ascii="Open Sans" w:hAnsi="Open Sans" w:cs="Open Sans"/>
      <w:noProof/>
      <w:color w:val="000000" w:themeColor="text1"/>
      <w:spacing w:val="2"/>
      <w:sz w:val="16"/>
      <w:szCs w:val="16"/>
      <w:lang w:val="en-US"/>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tabs>
        <w:tab w:val="num" w:pos="360"/>
      </w:tabs>
      <w:ind w:left="720" w:firstLine="0"/>
    </w:pPr>
  </w:style>
  <w:style w:type="paragraph" w:styleId="Aufzhlungszeichen3">
    <w:name w:val="List Bullet 3"/>
    <w:basedOn w:val="Listenabsatz"/>
    <w:uiPriority w:val="99"/>
    <w:semiHidden/>
    <w:rsid w:val="009C67A8"/>
    <w:pPr>
      <w:numPr>
        <w:ilvl w:val="2"/>
        <w:numId w:val="12"/>
      </w:numPr>
      <w:ind w:left="1224" w:hanging="504"/>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SCTO-Heading 1 Zchn"/>
    <w:basedOn w:val="Absatz-Standardschriftart"/>
    <w:link w:val="berschrift1"/>
    <w:uiPriority w:val="9"/>
    <w:rsid w:val="00E17918"/>
    <w:rPr>
      <w:rFonts w:ascii="Open Sans SemiBold" w:eastAsiaTheme="majorEastAsia" w:hAnsi="Open Sans SemiBold" w:cs="Open Sans SemiBold"/>
      <w:b/>
      <w:bCs/>
      <w:color w:val="BB1F2C"/>
      <w:sz w:val="24"/>
      <w:szCs w:val="24"/>
      <w:lang w:val="en-GB"/>
    </w:rPr>
  </w:style>
  <w:style w:type="character" w:customStyle="1" w:styleId="berschrift2Zchn">
    <w:name w:val="Überschrift 2 Zchn"/>
    <w:aliases w:val="SCTO-Heading 2 Zchn"/>
    <w:basedOn w:val="Absatz-Standardschriftart"/>
    <w:link w:val="berschrift2"/>
    <w:uiPriority w:val="9"/>
    <w:rsid w:val="00CD6777"/>
    <w:rPr>
      <w:rFonts w:ascii="Helvetica" w:eastAsiaTheme="majorEastAsia" w:hAnsi="Helvetica" w:cstheme="majorBidi"/>
      <w:bCs/>
      <w:color w:val="B81A32" w:themeColor="accent1"/>
      <w:szCs w:val="26"/>
      <w:lang w:val="en-GB"/>
    </w:rPr>
  </w:style>
  <w:style w:type="paragraph" w:styleId="Titel">
    <w:name w:val="Title"/>
    <w:aliases w:val="SCTO-Title"/>
    <w:basedOn w:val="Standard"/>
    <w:next w:val="Standard"/>
    <w:link w:val="TitelZchn"/>
    <w:autoRedefine/>
    <w:uiPriority w:val="10"/>
    <w:qFormat/>
    <w:rsid w:val="001B05FB"/>
    <w:pPr>
      <w:pBdr>
        <w:bottom w:val="single" w:sz="4" w:space="1" w:color="00B0F0"/>
      </w:pBdr>
      <w:spacing w:before="240" w:after="240" w:line="240" w:lineRule="auto"/>
      <w:contextualSpacing/>
      <w:jc w:val="left"/>
    </w:pPr>
    <w:rPr>
      <w:rFonts w:ascii="Open Sans SemiBold" w:eastAsiaTheme="majorEastAsia" w:hAnsi="Open Sans SemiBold" w:cs="Open Sans SemiBold"/>
      <w:noProof/>
      <w:color w:val="BB1F2C"/>
      <w:kern w:val="28"/>
      <w:sz w:val="32"/>
      <w:szCs w:val="52"/>
    </w:rPr>
  </w:style>
  <w:style w:type="character" w:customStyle="1" w:styleId="TitelZchn">
    <w:name w:val="Titel Zchn"/>
    <w:aliases w:val="SCTO-Title Zchn"/>
    <w:basedOn w:val="Absatz-Standardschriftart"/>
    <w:link w:val="Titel"/>
    <w:uiPriority w:val="10"/>
    <w:rsid w:val="001B05FB"/>
    <w:rPr>
      <w:rFonts w:ascii="Open Sans SemiBold" w:eastAsiaTheme="majorEastAsia" w:hAnsi="Open Sans SemiBold" w:cs="Open Sans SemiBold"/>
      <w:noProof/>
      <w:color w:val="BB1F2C"/>
      <w:kern w:val="28"/>
      <w:sz w:val="32"/>
      <w:szCs w:val="52"/>
      <w:lang w:val="en-GB"/>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SCTO-Heading 3 Zchn"/>
    <w:basedOn w:val="Absatz-Standardschriftart"/>
    <w:link w:val="berschrift3"/>
    <w:uiPriority w:val="9"/>
    <w:rsid w:val="00C87436"/>
    <w:rPr>
      <w:rFonts w:ascii="Helvetica" w:eastAsiaTheme="majorEastAsia" w:hAnsi="Helvetica" w:cstheme="majorBidi"/>
      <w:color w:val="B81A32" w:themeColor="accent1"/>
      <w:sz w:val="20"/>
      <w:szCs w:val="24"/>
      <w:lang w:val="en-GB"/>
    </w:rPr>
  </w:style>
  <w:style w:type="character" w:customStyle="1" w:styleId="berschrift4Zchn">
    <w:name w:val="Überschrift 4 Zchn"/>
    <w:aliases w:val="SCTO-Heading 4 Zchn"/>
    <w:basedOn w:val="Absatz-Standardschriftart"/>
    <w:link w:val="berschrift4"/>
    <w:uiPriority w:val="9"/>
    <w:rsid w:val="00C87436"/>
    <w:rPr>
      <w:rFonts w:ascii="Helvetica" w:eastAsiaTheme="majorEastAsia" w:hAnsi="Helvetica" w:cstheme="majorBidi"/>
      <w:color w:val="B81A32" w:themeColor="accent1"/>
      <w:sz w:val="20"/>
      <w:szCs w:val="24"/>
      <w:lang w:val="en-GB"/>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70CFF"/>
    <w:pPr>
      <w:numPr>
        <w:numId w:val="19"/>
      </w:numPr>
      <w:spacing w:after="240"/>
      <w:ind w:left="182" w:hanging="182"/>
      <w:contextualSpacing w:val="0"/>
    </w:pPr>
    <w:rPr>
      <w:noProof/>
    </w:r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B55886"/>
    <w:pPr>
      <w:tabs>
        <w:tab w:val="right" w:pos="-168"/>
        <w:tab w:val="left" w:pos="0"/>
      </w:tabs>
      <w:spacing w:before="480" w:after="480" w:line="210" w:lineRule="atLeast"/>
      <w:ind w:left="-851"/>
      <w:contextualSpacing/>
    </w:pPr>
    <w:rPr>
      <w:b/>
      <w:sz w:val="15"/>
      <w:szCs w:val="15"/>
    </w:rPr>
  </w:style>
  <w:style w:type="character" w:customStyle="1" w:styleId="DatumZchn">
    <w:name w:val="Datum Zchn"/>
    <w:basedOn w:val="Absatz-Standardschriftart"/>
    <w:link w:val="Datum"/>
    <w:uiPriority w:val="15"/>
    <w:rsid w:val="00B55886"/>
    <w:rPr>
      <w:b/>
      <w:sz w:val="15"/>
      <w:szCs w:val="15"/>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rPr>
      <w:lang w:val="it-CH"/>
    </w:rPr>
  </w:style>
  <w:style w:type="paragraph" w:customStyle="1" w:styleId="Aufzhlung3">
    <w:name w:val="Aufzählung 3"/>
    <w:basedOn w:val="Aufzhlung1"/>
    <w:uiPriority w:val="2"/>
    <w:rsid w:val="00AC2D5B"/>
    <w:pPr>
      <w:numPr>
        <w:ilvl w:val="2"/>
      </w:numPr>
    </w:pPr>
    <w:rPr>
      <w:lang w:val="it-CH"/>
    </w:rPr>
  </w:style>
  <w:style w:type="paragraph" w:styleId="Beschriftung">
    <w:name w:val="caption"/>
    <w:basedOn w:val="Standard"/>
    <w:next w:val="Standard"/>
    <w:uiPriority w:val="35"/>
    <w:rsid w:val="00DB7675"/>
    <w:pPr>
      <w:spacing w:after="200" w:line="240" w:lineRule="auto"/>
    </w:pPr>
    <w:rPr>
      <w:b/>
      <w:iCs/>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table" w:customStyle="1" w:styleId="SCTOContact">
    <w:name w:val="SCTO Contact"/>
    <w:basedOn w:val="NormaleTabelle"/>
    <w:uiPriority w:val="99"/>
    <w:rsid w:val="00DB3A21"/>
    <w:pPr>
      <w:spacing w:after="0" w:line="240" w:lineRule="auto"/>
    </w:pPr>
    <w:tblPr>
      <w:tblCellMar>
        <w:top w:w="170" w:type="dxa"/>
        <w:left w:w="170" w:type="dxa"/>
        <w:bottom w:w="170" w:type="dxa"/>
        <w:right w:w="170" w:type="dxa"/>
      </w:tblCellMar>
    </w:tblPr>
    <w:tcPr>
      <w:shd w:val="clear" w:color="auto" w:fill="DBEFF8" w:themeFill="accent2" w:themeFillTint="33"/>
    </w:tcPr>
  </w:style>
  <w:style w:type="paragraph" w:customStyle="1" w:styleId="SCTO-Box-Text">
    <w:name w:val="SCTO-Box-Text"/>
    <w:basedOn w:val="Standard"/>
    <w:autoRedefine/>
    <w:uiPriority w:val="7"/>
    <w:qFormat/>
    <w:rsid w:val="00B007C0"/>
    <w:pPr>
      <w:spacing w:line="250" w:lineRule="atLeast"/>
      <w:jc w:val="left"/>
    </w:pPr>
    <w:rPr>
      <w:rFonts w:cs="Open Sans"/>
      <w:sz w:val="17"/>
      <w:szCs w:val="17"/>
    </w:rPr>
  </w:style>
  <w:style w:type="character" w:styleId="Kommentarzeichen">
    <w:name w:val="annotation reference"/>
    <w:basedOn w:val="Absatz-Standardschriftart"/>
    <w:uiPriority w:val="99"/>
    <w:semiHidden/>
    <w:unhideWhenUsed/>
    <w:rsid w:val="00A660C6"/>
    <w:rPr>
      <w:sz w:val="18"/>
      <w:szCs w:val="18"/>
    </w:rPr>
  </w:style>
  <w:style w:type="paragraph" w:styleId="Kommentartext">
    <w:name w:val="annotation text"/>
    <w:basedOn w:val="Standard"/>
    <w:link w:val="KommentartextZchn"/>
    <w:uiPriority w:val="99"/>
    <w:unhideWhenUsed/>
    <w:rsid w:val="00A660C6"/>
    <w:pPr>
      <w:spacing w:line="240" w:lineRule="auto"/>
    </w:pPr>
    <w:rPr>
      <w:sz w:val="24"/>
      <w:szCs w:val="24"/>
    </w:rPr>
  </w:style>
  <w:style w:type="character" w:customStyle="1" w:styleId="KommentartextZchn">
    <w:name w:val="Kommentartext Zchn"/>
    <w:basedOn w:val="Absatz-Standardschriftart"/>
    <w:link w:val="Kommentartext"/>
    <w:uiPriority w:val="99"/>
    <w:rsid w:val="00A660C6"/>
    <w:rPr>
      <w:sz w:val="24"/>
      <w:szCs w:val="24"/>
    </w:rPr>
  </w:style>
  <w:style w:type="paragraph" w:styleId="Kommentarthema">
    <w:name w:val="annotation subject"/>
    <w:basedOn w:val="Kommentartext"/>
    <w:next w:val="Kommentartext"/>
    <w:link w:val="KommentarthemaZchn"/>
    <w:uiPriority w:val="99"/>
    <w:semiHidden/>
    <w:unhideWhenUsed/>
    <w:rsid w:val="00A660C6"/>
    <w:rPr>
      <w:b/>
      <w:bCs/>
      <w:sz w:val="20"/>
      <w:szCs w:val="20"/>
    </w:rPr>
  </w:style>
  <w:style w:type="character" w:customStyle="1" w:styleId="KommentarthemaZchn">
    <w:name w:val="Kommentarthema Zchn"/>
    <w:basedOn w:val="KommentartextZchn"/>
    <w:link w:val="Kommentarthema"/>
    <w:uiPriority w:val="99"/>
    <w:semiHidden/>
    <w:rsid w:val="00A660C6"/>
    <w:rPr>
      <w:b/>
      <w:bCs/>
      <w:sz w:val="20"/>
      <w:szCs w:val="20"/>
    </w:rPr>
  </w:style>
  <w:style w:type="paragraph" w:customStyle="1" w:styleId="Text">
    <w:name w:val="Text"/>
    <w:basedOn w:val="Standard"/>
    <w:qFormat/>
    <w:rsid w:val="00FA6C70"/>
    <w:pPr>
      <w:spacing w:after="170" w:line="240" w:lineRule="exact"/>
    </w:pPr>
    <w:rPr>
      <w:rFonts w:eastAsiaTheme="minorEastAsia" w:cstheme="minorBidi"/>
      <w:spacing w:val="-8"/>
      <w:szCs w:val="18"/>
      <w:lang w:eastAsia="de-DE"/>
    </w:rPr>
  </w:style>
  <w:style w:type="paragraph" w:styleId="Verzeichnis1">
    <w:name w:val="toc 1"/>
    <w:basedOn w:val="Standard"/>
    <w:next w:val="Standard"/>
    <w:autoRedefine/>
    <w:uiPriority w:val="39"/>
    <w:unhideWhenUsed/>
    <w:rsid w:val="00AC3655"/>
    <w:pPr>
      <w:spacing w:after="100"/>
    </w:pPr>
  </w:style>
  <w:style w:type="paragraph" w:styleId="Verzeichnis2">
    <w:name w:val="toc 2"/>
    <w:basedOn w:val="Standard"/>
    <w:next w:val="Standard"/>
    <w:autoRedefine/>
    <w:uiPriority w:val="39"/>
    <w:unhideWhenUsed/>
    <w:rsid w:val="00AC3655"/>
    <w:pPr>
      <w:spacing w:after="100"/>
      <w:ind w:left="200"/>
    </w:pPr>
  </w:style>
  <w:style w:type="character" w:customStyle="1" w:styleId="NichtaufgelsteErwhnung1">
    <w:name w:val="Nicht aufgelöste Erwähnung1"/>
    <w:basedOn w:val="Absatz-Standardschriftart"/>
    <w:uiPriority w:val="99"/>
    <w:semiHidden/>
    <w:unhideWhenUsed/>
    <w:rsid w:val="00A42580"/>
    <w:rPr>
      <w:color w:val="605E5C"/>
      <w:shd w:val="clear" w:color="auto" w:fill="E1DFDD"/>
    </w:rPr>
  </w:style>
  <w:style w:type="paragraph" w:styleId="berarbeitung">
    <w:name w:val="Revision"/>
    <w:hidden/>
    <w:uiPriority w:val="99"/>
    <w:semiHidden/>
    <w:rsid w:val="00283EFB"/>
    <w:pPr>
      <w:spacing w:after="0" w:line="240" w:lineRule="auto"/>
    </w:pPr>
    <w:rPr>
      <w:rFonts w:ascii="Helvetica" w:hAnsi="Helvetica" w:cs="Times New Roman (Body CS)"/>
      <w:sz w:val="20"/>
      <w:lang w:val="en-GB"/>
    </w:rPr>
  </w:style>
  <w:style w:type="character" w:styleId="NichtaufgelsteErwhnung">
    <w:name w:val="Unresolved Mention"/>
    <w:basedOn w:val="Absatz-Standardschriftart"/>
    <w:uiPriority w:val="99"/>
    <w:semiHidden/>
    <w:unhideWhenUsed/>
    <w:rsid w:val="006A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944">
      <w:bodyDiv w:val="1"/>
      <w:marLeft w:val="0"/>
      <w:marRight w:val="0"/>
      <w:marTop w:val="0"/>
      <w:marBottom w:val="0"/>
      <w:divBdr>
        <w:top w:val="none" w:sz="0" w:space="0" w:color="auto"/>
        <w:left w:val="none" w:sz="0" w:space="0" w:color="auto"/>
        <w:bottom w:val="none" w:sz="0" w:space="0" w:color="auto"/>
        <w:right w:val="none" w:sz="0" w:space="0" w:color="auto"/>
      </w:divBdr>
    </w:div>
    <w:div w:id="454521502">
      <w:bodyDiv w:val="1"/>
      <w:marLeft w:val="0"/>
      <w:marRight w:val="0"/>
      <w:marTop w:val="0"/>
      <w:marBottom w:val="0"/>
      <w:divBdr>
        <w:top w:val="none" w:sz="0" w:space="0" w:color="auto"/>
        <w:left w:val="none" w:sz="0" w:space="0" w:color="auto"/>
        <w:bottom w:val="none" w:sz="0" w:space="0" w:color="auto"/>
        <w:right w:val="none" w:sz="0" w:space="0" w:color="auto"/>
      </w:divBdr>
    </w:div>
    <w:div w:id="509609460">
      <w:bodyDiv w:val="1"/>
      <w:marLeft w:val="0"/>
      <w:marRight w:val="0"/>
      <w:marTop w:val="0"/>
      <w:marBottom w:val="0"/>
      <w:divBdr>
        <w:top w:val="none" w:sz="0" w:space="0" w:color="auto"/>
        <w:left w:val="none" w:sz="0" w:space="0" w:color="auto"/>
        <w:bottom w:val="none" w:sz="0" w:space="0" w:color="auto"/>
        <w:right w:val="none" w:sz="0" w:space="0" w:color="auto"/>
      </w:divBdr>
    </w:div>
    <w:div w:id="594636853">
      <w:bodyDiv w:val="1"/>
      <w:marLeft w:val="0"/>
      <w:marRight w:val="0"/>
      <w:marTop w:val="0"/>
      <w:marBottom w:val="0"/>
      <w:divBdr>
        <w:top w:val="none" w:sz="0" w:space="0" w:color="auto"/>
        <w:left w:val="none" w:sz="0" w:space="0" w:color="auto"/>
        <w:bottom w:val="none" w:sz="0" w:space="0" w:color="auto"/>
        <w:right w:val="none" w:sz="0" w:space="0" w:color="auto"/>
      </w:divBdr>
      <w:divsChild>
        <w:div w:id="580873517">
          <w:marLeft w:val="0"/>
          <w:marRight w:val="0"/>
          <w:marTop w:val="0"/>
          <w:marBottom w:val="0"/>
          <w:divBdr>
            <w:top w:val="none" w:sz="0" w:space="0" w:color="auto"/>
            <w:left w:val="none" w:sz="0" w:space="0" w:color="auto"/>
            <w:bottom w:val="none" w:sz="0" w:space="0" w:color="auto"/>
            <w:right w:val="none" w:sz="0" w:space="0" w:color="auto"/>
          </w:divBdr>
          <w:divsChild>
            <w:div w:id="893201262">
              <w:marLeft w:val="0"/>
              <w:marRight w:val="0"/>
              <w:marTop w:val="0"/>
              <w:marBottom w:val="0"/>
              <w:divBdr>
                <w:top w:val="none" w:sz="0" w:space="0" w:color="auto"/>
                <w:left w:val="none" w:sz="0" w:space="0" w:color="auto"/>
                <w:bottom w:val="none" w:sz="0" w:space="0" w:color="auto"/>
                <w:right w:val="none" w:sz="0" w:space="0" w:color="auto"/>
              </w:divBdr>
            </w:div>
          </w:divsChild>
        </w:div>
        <w:div w:id="635061325">
          <w:marLeft w:val="0"/>
          <w:marRight w:val="0"/>
          <w:marTop w:val="0"/>
          <w:marBottom w:val="0"/>
          <w:divBdr>
            <w:top w:val="none" w:sz="0" w:space="0" w:color="auto"/>
            <w:left w:val="none" w:sz="0" w:space="0" w:color="auto"/>
            <w:bottom w:val="none" w:sz="0" w:space="0" w:color="auto"/>
            <w:right w:val="none" w:sz="0" w:space="0" w:color="auto"/>
          </w:divBdr>
          <w:divsChild>
            <w:div w:id="297955100">
              <w:marLeft w:val="0"/>
              <w:marRight w:val="0"/>
              <w:marTop w:val="0"/>
              <w:marBottom w:val="0"/>
              <w:divBdr>
                <w:top w:val="none" w:sz="0" w:space="0" w:color="auto"/>
                <w:left w:val="none" w:sz="0" w:space="0" w:color="auto"/>
                <w:bottom w:val="none" w:sz="0" w:space="0" w:color="auto"/>
                <w:right w:val="none" w:sz="0" w:space="0" w:color="auto"/>
              </w:divBdr>
            </w:div>
          </w:divsChild>
        </w:div>
        <w:div w:id="1144931067">
          <w:marLeft w:val="0"/>
          <w:marRight w:val="0"/>
          <w:marTop w:val="0"/>
          <w:marBottom w:val="0"/>
          <w:divBdr>
            <w:top w:val="none" w:sz="0" w:space="0" w:color="auto"/>
            <w:left w:val="none" w:sz="0" w:space="0" w:color="auto"/>
            <w:bottom w:val="none" w:sz="0" w:space="0" w:color="auto"/>
            <w:right w:val="none" w:sz="0" w:space="0" w:color="auto"/>
          </w:divBdr>
          <w:divsChild>
            <w:div w:id="13270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6925">
      <w:bodyDiv w:val="1"/>
      <w:marLeft w:val="0"/>
      <w:marRight w:val="0"/>
      <w:marTop w:val="0"/>
      <w:marBottom w:val="0"/>
      <w:divBdr>
        <w:top w:val="none" w:sz="0" w:space="0" w:color="auto"/>
        <w:left w:val="none" w:sz="0" w:space="0" w:color="auto"/>
        <w:bottom w:val="none" w:sz="0" w:space="0" w:color="auto"/>
        <w:right w:val="none" w:sz="0" w:space="0" w:color="auto"/>
      </w:divBdr>
    </w:div>
    <w:div w:id="17382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yperlink" Target="https://www.scto.ch/dam/jcr:6ba862c9-0dea-460b-99cc-6c0aae1487d1/SCTO%20PPI%20Remuneration%20Policy_V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to.ch/dam/jcr:6ba862c9-0dea-460b-99cc-6c0aae1487d1/SCTO%20PPI%20Remuneration%20Policy_V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to.ch/dam/jcr:c0daedf0-7fa1-4334-b154-997d6344d5be/SCTO%20PPI%20Guide%20Researchers_21071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to.ch/dam/jcr:6ba862c9-0dea-460b-99cc-6c0aae1487d1/SCTO%20PPI%20Remuneration%20Policy_V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to.ch/en/patient-and-public-involvement.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SCTO">
      <a:dk1>
        <a:sysClr val="windowText" lastClr="000000"/>
      </a:dk1>
      <a:lt1>
        <a:sysClr val="window" lastClr="FFFFFF"/>
      </a:lt1>
      <a:dk2>
        <a:srgbClr val="595959"/>
      </a:dk2>
      <a:lt2>
        <a:srgbClr val="D8D8D8"/>
      </a:lt2>
      <a:accent1>
        <a:srgbClr val="B81A32"/>
      </a:accent1>
      <a:accent2>
        <a:srgbClr val="4FB4E0"/>
      </a:accent2>
      <a:accent3>
        <a:srgbClr val="9BBB59"/>
      </a:accent3>
      <a:accent4>
        <a:srgbClr val="8064A2"/>
      </a:accent4>
      <a:accent5>
        <a:srgbClr val="4F81BD"/>
      </a:accent5>
      <a:accent6>
        <a:srgbClr val="F79646"/>
      </a:accent6>
      <a:hlink>
        <a:srgbClr val="0000FF"/>
      </a:hlink>
      <a:folHlink>
        <a:srgbClr val="800080"/>
      </a:folHlink>
    </a:clrScheme>
    <a:fontScheme name="SCTO">
      <a:majorFont>
        <a:latin typeface="Open Sans Semibold"/>
        <a:ea typeface=""/>
        <a:cs typeface=""/>
      </a:majorFont>
      <a:minorFont>
        <a:latin typeface="Swift LT Std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FDB9-62E7-5045-B2CB-7BF32203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10283</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VORLAGENBAUER.ch</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Debora Suter</cp:lastModifiedBy>
  <cp:revision>3</cp:revision>
  <cp:lastPrinted>2023-01-30T08:21:00Z</cp:lastPrinted>
  <dcterms:created xsi:type="dcterms:W3CDTF">2023-02-24T12:42:00Z</dcterms:created>
  <dcterms:modified xsi:type="dcterms:W3CDTF">2023-03-02T10:14:00Z</dcterms:modified>
</cp:coreProperties>
</file>