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EFA7B" w14:textId="77777777" w:rsidR="00712A39" w:rsidRPr="004F7D1D" w:rsidRDefault="002C7C56" w:rsidP="006C549D">
      <w:pPr>
        <w:pStyle w:val="Titel"/>
        <w:rPr>
          <w:rFonts w:ascii="Open Sans" w:hAnsi="Open Sans" w:cs="Open Sans"/>
          <w:lang w:val="fr-CH"/>
        </w:rPr>
      </w:pPr>
      <w:r w:rsidRPr="004F7D1D">
        <w:rPr>
          <w:rFonts w:ascii="Open Sans" w:hAnsi="Open Sans" w:cs="Open Sans"/>
          <w:lang w:val="fr-CH"/>
        </w:rPr>
        <w:t xml:space="preserve">Modèle de demande de participation </w:t>
      </w:r>
    </w:p>
    <w:p w14:paraId="6D2C0457" w14:textId="77777777" w:rsidR="002C7C56" w:rsidRPr="004F7D1D" w:rsidRDefault="002C7C56" w:rsidP="006C549D">
      <w:pPr>
        <w:pStyle w:val="Titel"/>
        <w:rPr>
          <w:rFonts w:ascii="Open Sans" w:hAnsi="Open Sans" w:cs="Open Sans"/>
          <w:lang w:val="fr-CH"/>
        </w:rPr>
      </w:pPr>
      <w:r w:rsidRPr="004F7D1D">
        <w:rPr>
          <w:rFonts w:ascii="Open Sans" w:hAnsi="Open Sans" w:cs="Open Sans"/>
          <w:lang w:val="fr-CH"/>
        </w:rPr>
        <w:t>à des activités d’implication des patient·e·s et du public (IPP)</w:t>
      </w:r>
    </w:p>
    <w:p w14:paraId="4CAF7EA2" w14:textId="77777777" w:rsidR="00307D48" w:rsidRPr="00170684" w:rsidRDefault="00307D48" w:rsidP="00307D48">
      <w:pPr>
        <w:rPr>
          <w:lang w:val="fr-CH"/>
        </w:rPr>
      </w:pPr>
    </w:p>
    <w:p w14:paraId="0399DE9A" w14:textId="77777777" w:rsidR="002C7C56" w:rsidRPr="00170684" w:rsidRDefault="002C7C56" w:rsidP="0032162D">
      <w:pPr>
        <w:jc w:val="left"/>
        <w:rPr>
          <w:rFonts w:ascii="Open Sans SemiBold" w:hAnsi="Open Sans SemiBold" w:cs="Open Sans SemiBold"/>
          <w:b/>
          <w:bCs/>
          <w:color w:val="BB1F2C"/>
          <w:sz w:val="24"/>
          <w:szCs w:val="24"/>
          <w:lang w:val="fr-CH"/>
        </w:rPr>
      </w:pPr>
      <w:r>
        <w:rPr>
          <w:rFonts w:ascii="Open Sans SemiBold" w:hAnsi="Open Sans SemiBold" w:cs="Open Sans SemiBold"/>
          <w:b/>
          <w:bCs/>
          <w:color w:val="BB1F2C"/>
          <w:sz w:val="24"/>
          <w:szCs w:val="24"/>
          <w:lang w:val="fr-CH"/>
        </w:rPr>
        <w:t>Date de publication</w:t>
      </w:r>
    </w:p>
    <w:p w14:paraId="40FD73F1" w14:textId="1B23DD6E" w:rsidR="002C7C56" w:rsidRPr="002878DA" w:rsidRDefault="002C7C56" w:rsidP="0032162D">
      <w:pPr>
        <w:jc w:val="left"/>
        <w:rPr>
          <w:rFonts w:ascii="Open Sans" w:hAnsi="Open Sans" w:cs="Open Sans"/>
          <w:color w:val="000000" w:themeColor="text1"/>
          <w:sz w:val="22"/>
          <w:lang w:val="fr-CH"/>
        </w:rPr>
      </w:pPr>
      <w:r>
        <w:rPr>
          <w:rFonts w:ascii="Open Sans" w:hAnsi="Open Sans" w:cs="Open Sans"/>
          <w:color w:val="000000" w:themeColor="text1"/>
          <w:sz w:val="22"/>
          <w:lang w:val="fr-CH"/>
        </w:rPr>
        <w:t xml:space="preserve">Ce modèle de demande de participation à des activités d’implication des patient·e·s et du public (IPP) (version 1.0) a été publié le </w:t>
      </w:r>
      <w:r w:rsidR="004F7D1D" w:rsidRPr="006F571E">
        <w:rPr>
          <w:rFonts w:ascii="Open Sans" w:hAnsi="Open Sans" w:cs="Open Sans"/>
          <w:color w:val="000000" w:themeColor="text1"/>
          <w:szCs w:val="20"/>
          <w:lang w:val="fr-CH"/>
        </w:rPr>
        <w:t>1</w:t>
      </w:r>
      <w:r w:rsidR="004F7D1D" w:rsidRPr="006F571E">
        <w:rPr>
          <w:rFonts w:ascii="Open Sans" w:hAnsi="Open Sans" w:cs="Open Sans"/>
          <w:color w:val="000000" w:themeColor="text1"/>
          <w:szCs w:val="20"/>
          <w:vertAlign w:val="superscript"/>
          <w:lang w:val="fr-CH"/>
        </w:rPr>
        <w:t>er</w:t>
      </w:r>
      <w:r w:rsidR="004F7D1D" w:rsidRPr="006F571E">
        <w:rPr>
          <w:rFonts w:ascii="Open Sans" w:hAnsi="Open Sans" w:cs="Open Sans"/>
          <w:color w:val="000000" w:themeColor="text1"/>
          <w:szCs w:val="20"/>
          <w:lang w:val="fr-CH"/>
        </w:rPr>
        <w:t xml:space="preserve"> </w:t>
      </w:r>
      <w:r w:rsidR="004F7D1D" w:rsidRPr="002878DA">
        <w:rPr>
          <w:rFonts w:ascii="Open Sans" w:hAnsi="Open Sans" w:cs="Open Sans"/>
          <w:color w:val="000000" w:themeColor="text1"/>
          <w:sz w:val="22"/>
          <w:lang w:val="fr-CH"/>
        </w:rPr>
        <w:t>mars</w:t>
      </w:r>
      <w:r w:rsidR="004F7D1D" w:rsidRPr="006F571E">
        <w:rPr>
          <w:rFonts w:ascii="Open Sans" w:hAnsi="Open Sans" w:cs="Open Sans"/>
          <w:color w:val="000000" w:themeColor="text1"/>
          <w:szCs w:val="20"/>
          <w:lang w:val="fr-CH"/>
        </w:rPr>
        <w:t xml:space="preserve"> </w:t>
      </w:r>
      <w:r w:rsidR="004F7D1D" w:rsidRPr="002878DA">
        <w:rPr>
          <w:rFonts w:ascii="Open Sans" w:hAnsi="Open Sans" w:cs="Open Sans"/>
          <w:color w:val="000000" w:themeColor="text1"/>
          <w:sz w:val="22"/>
          <w:lang w:val="fr-CH"/>
        </w:rPr>
        <w:t>2023</w:t>
      </w:r>
      <w:r w:rsidRPr="002878DA">
        <w:rPr>
          <w:rFonts w:ascii="Open Sans" w:hAnsi="Open Sans" w:cs="Open Sans"/>
          <w:color w:val="000000" w:themeColor="text1"/>
          <w:sz w:val="22"/>
          <w:lang w:val="fr-CH"/>
        </w:rPr>
        <w:t>.</w:t>
      </w:r>
    </w:p>
    <w:p w14:paraId="5655AEA7" w14:textId="77777777" w:rsidR="002C7C56" w:rsidRPr="00170684" w:rsidRDefault="002C7C56" w:rsidP="0032162D">
      <w:pPr>
        <w:jc w:val="left"/>
        <w:rPr>
          <w:rFonts w:ascii="Open Sans" w:hAnsi="Open Sans" w:cs="Open Sans"/>
          <w:lang w:val="fr-CH"/>
        </w:rPr>
      </w:pPr>
    </w:p>
    <w:p w14:paraId="301A2F29" w14:textId="77777777" w:rsidR="002C7C56" w:rsidRPr="00170684" w:rsidRDefault="002C7C56" w:rsidP="0032162D">
      <w:pPr>
        <w:jc w:val="left"/>
        <w:rPr>
          <w:rFonts w:ascii="Open Sans SemiBold" w:hAnsi="Open Sans SemiBold" w:cs="Open Sans SemiBold"/>
          <w:b/>
          <w:bCs/>
          <w:color w:val="BB1F2C"/>
          <w:sz w:val="24"/>
          <w:szCs w:val="24"/>
          <w:lang w:val="fr-CH"/>
        </w:rPr>
      </w:pPr>
      <w:r>
        <w:rPr>
          <w:rFonts w:ascii="Open Sans SemiBold" w:hAnsi="Open Sans SemiBold" w:cs="Open Sans SemiBold"/>
          <w:b/>
          <w:bCs/>
          <w:color w:val="BB1F2C"/>
          <w:sz w:val="24"/>
          <w:szCs w:val="24"/>
          <w:lang w:val="fr-CH"/>
        </w:rPr>
        <w:t>Consignes d’utilisation</w:t>
      </w:r>
    </w:p>
    <w:p w14:paraId="77900059" w14:textId="77777777" w:rsidR="002C7C56" w:rsidRPr="00170684" w:rsidRDefault="002C7C56" w:rsidP="0032162D">
      <w:pPr>
        <w:jc w:val="left"/>
        <w:rPr>
          <w:rFonts w:ascii="Open Sans" w:hAnsi="Open Sans" w:cs="Open Sans"/>
          <w:color w:val="000000" w:themeColor="text1"/>
          <w:sz w:val="22"/>
          <w:lang w:val="fr-CH"/>
        </w:rPr>
      </w:pPr>
      <w:r>
        <w:rPr>
          <w:rFonts w:ascii="Open Sans" w:hAnsi="Open Sans" w:cs="Open Sans"/>
          <w:sz w:val="22"/>
          <w:lang w:val="fr-CH"/>
        </w:rPr>
        <w:t>Ce document sert d’outil lors de la recherche de contributeur·trice·s à l’IPP dans le cadre d’une initiative ou d’un projet de recherche, par exemple un·e patient·e, un·e représentant·e d’une organisation, un·e soignant·e, un·e membre de la famille, un·e membre du public, un·e patient·e expert·e ou un·e défenseur·e des patient·e·s</w:t>
      </w:r>
      <w:r>
        <w:rPr>
          <w:rFonts w:ascii="Open Sans" w:hAnsi="Open Sans" w:cs="Open Sans"/>
          <w:i/>
          <w:iCs/>
          <w:sz w:val="22"/>
          <w:lang w:val="fr-CH"/>
        </w:rPr>
        <w:t xml:space="preserve">. </w:t>
      </w:r>
      <w:r>
        <w:rPr>
          <w:rFonts w:ascii="Open Sans" w:hAnsi="Open Sans" w:cs="Open Sans"/>
          <w:sz w:val="22"/>
          <w:lang w:val="fr-CH"/>
        </w:rPr>
        <w:t xml:space="preserve">Il contient des informations sur l’initiative/le projet de recherche, une description des activités d’IPP, les connaissances / l’expérience / les compétences requises, la quantité de travail / le temps requis, et l’indemnisation des activités d’IPP. </w:t>
      </w:r>
      <w:r>
        <w:rPr>
          <w:rFonts w:ascii="Open Sans" w:hAnsi="Open Sans" w:cs="Open Sans"/>
          <w:color w:val="000000" w:themeColor="text1"/>
          <w:sz w:val="22"/>
          <w:lang w:val="fr-CH"/>
        </w:rPr>
        <w:t>Ces informations aident à identifier les contributeur·trice·s à l’IPP dont le profil correspond aux activités d’IPP prévues</w:t>
      </w:r>
      <w:r>
        <w:rPr>
          <w:rFonts w:ascii="Open Sans" w:hAnsi="Open Sans" w:cs="Open Sans"/>
          <w:i/>
          <w:iCs/>
          <w:color w:val="000000" w:themeColor="text1"/>
          <w:sz w:val="22"/>
          <w:lang w:val="fr-CH"/>
        </w:rPr>
        <w:t>.</w:t>
      </w:r>
    </w:p>
    <w:p w14:paraId="6A6A48F8" w14:textId="77777777" w:rsidR="002C7C56" w:rsidRPr="00170684" w:rsidRDefault="002C7C56" w:rsidP="0032162D">
      <w:pPr>
        <w:jc w:val="left"/>
        <w:rPr>
          <w:rFonts w:ascii="Open Sans" w:hAnsi="Open Sans" w:cs="Open Sans"/>
          <w:sz w:val="22"/>
          <w:lang w:val="fr-CH"/>
        </w:rPr>
      </w:pPr>
    </w:p>
    <w:p w14:paraId="0A7E4F01" w14:textId="231E0A72" w:rsidR="002C7C56" w:rsidRPr="00170684" w:rsidRDefault="004E3C5E" w:rsidP="0032162D">
      <w:pPr>
        <w:jc w:val="left"/>
        <w:rPr>
          <w:rFonts w:ascii="Open Sans" w:hAnsi="Open Sans" w:cs="Open Sans"/>
          <w:sz w:val="22"/>
          <w:lang w:val="fr-CH"/>
        </w:rPr>
      </w:pPr>
      <w:r>
        <w:rPr>
          <w:rFonts w:ascii="Open Sans" w:hAnsi="Open Sans" w:cs="Open Sans"/>
          <w:sz w:val="22"/>
          <w:lang w:val="fr-CH"/>
        </w:rPr>
        <w:t xml:space="preserve">Le contenu de ce modèle peut être adapté au besoin. Les titres et exemples sont des suggestions, ils ne sont ni prescriptifs ni exhaustifs. Sont placées </w:t>
      </w:r>
      <w:r>
        <w:rPr>
          <w:rFonts w:ascii="Open Sans" w:hAnsi="Open Sans" w:cs="Open Sans"/>
          <w:color w:val="000000" w:themeColor="text1"/>
          <w:sz w:val="22"/>
          <w:highlight w:val="lightGray"/>
          <w:lang w:val="fr-CH"/>
        </w:rPr>
        <w:t>[entre crochets]</w:t>
      </w:r>
      <w:r>
        <w:rPr>
          <w:rFonts w:ascii="Open Sans" w:hAnsi="Open Sans" w:cs="Open Sans"/>
          <w:color w:val="000000" w:themeColor="text1"/>
          <w:sz w:val="22"/>
          <w:lang w:val="fr-CH"/>
        </w:rPr>
        <w:t xml:space="preserve"> </w:t>
      </w:r>
      <w:r>
        <w:rPr>
          <w:rFonts w:ascii="Open Sans" w:hAnsi="Open Sans" w:cs="Open Sans"/>
          <w:sz w:val="22"/>
          <w:lang w:val="fr-CH"/>
        </w:rPr>
        <w:t xml:space="preserve">des informations destinées à la personne qui prépare le document final et à supprimer par la suite, ou des informations destinées aux contributeur·trice·s à l’IPP à adapter («OU» et «/» indiquent un choix; veuillez effacer l’option qui n’a pas été choisie). Le document final ne doit pas inclure </w:t>
      </w:r>
      <w:r w:rsidR="00170684">
        <w:rPr>
          <w:rFonts w:ascii="Open Sans" w:hAnsi="Open Sans" w:cs="Open Sans"/>
          <w:sz w:val="22"/>
          <w:lang w:val="fr-CH"/>
        </w:rPr>
        <w:t xml:space="preserve">de </w:t>
      </w:r>
      <w:r>
        <w:rPr>
          <w:rFonts w:ascii="Open Sans" w:hAnsi="Open Sans" w:cs="Open Sans"/>
          <w:sz w:val="22"/>
          <w:lang w:val="fr-CH"/>
        </w:rPr>
        <w:t xml:space="preserve">texte </w:t>
      </w:r>
      <w:r w:rsidR="00170684">
        <w:rPr>
          <w:rFonts w:ascii="Open Sans" w:hAnsi="Open Sans" w:cs="Open Sans"/>
          <w:sz w:val="22"/>
          <w:lang w:val="fr-CH"/>
        </w:rPr>
        <w:t xml:space="preserve">original </w:t>
      </w:r>
      <w:r>
        <w:rPr>
          <w:rFonts w:ascii="Open Sans" w:hAnsi="Open Sans" w:cs="Open Sans"/>
          <w:sz w:val="22"/>
          <w:lang w:val="fr-CH"/>
        </w:rPr>
        <w:t>entre crochets.</w:t>
      </w:r>
    </w:p>
    <w:p w14:paraId="2AA984F9" w14:textId="77777777" w:rsidR="002C7C56" w:rsidRPr="00170684" w:rsidRDefault="002C7C56" w:rsidP="0032162D">
      <w:pPr>
        <w:jc w:val="left"/>
        <w:rPr>
          <w:rFonts w:ascii="Open Sans" w:hAnsi="Open Sans" w:cs="Open Sans"/>
          <w:lang w:val="fr-CH"/>
        </w:rPr>
      </w:pPr>
    </w:p>
    <w:p w14:paraId="445F135B" w14:textId="77777777" w:rsidR="002C7C56" w:rsidRPr="00170684" w:rsidRDefault="002C7C56" w:rsidP="0032162D">
      <w:pPr>
        <w:jc w:val="left"/>
        <w:rPr>
          <w:rFonts w:ascii="Open Sans SemiBold" w:hAnsi="Open Sans SemiBold" w:cs="Open Sans SemiBold"/>
          <w:b/>
          <w:bCs/>
          <w:color w:val="BB1F2C"/>
          <w:sz w:val="24"/>
          <w:szCs w:val="24"/>
          <w:lang w:val="fr-CH"/>
        </w:rPr>
      </w:pPr>
      <w:r>
        <w:rPr>
          <w:rFonts w:ascii="Open Sans SemiBold" w:hAnsi="Open Sans SemiBold" w:cs="Open Sans SemiBold"/>
          <w:b/>
          <w:bCs/>
          <w:color w:val="BB1F2C"/>
          <w:sz w:val="24"/>
          <w:szCs w:val="24"/>
          <w:lang w:val="fr-CH"/>
        </w:rPr>
        <w:t>Droits d’auteur</w:t>
      </w:r>
    </w:p>
    <w:p w14:paraId="0E766E2B" w14:textId="77777777" w:rsidR="002C7C56" w:rsidRPr="00170684" w:rsidRDefault="002C7C56" w:rsidP="0032162D">
      <w:pPr>
        <w:jc w:val="left"/>
        <w:rPr>
          <w:rFonts w:ascii="Open Sans" w:eastAsia="Arial" w:hAnsi="Open Sans" w:cs="Open Sans"/>
          <w:color w:val="B81A32" w:themeColor="accent1"/>
          <w:sz w:val="22"/>
          <w:lang w:val="fr-CH"/>
        </w:rPr>
      </w:pPr>
      <w:r>
        <w:rPr>
          <w:rFonts w:ascii="Open Sans" w:eastAsia="Arial" w:hAnsi="Open Sans" w:cs="Open Sans"/>
          <w:color w:val="000000" w:themeColor="text1"/>
          <w:sz w:val="22"/>
          <w:lang w:val="fr-CH"/>
        </w:rPr>
        <w:t xml:space="preserve">Ce modèle a été développé par le groupe de travail consacré à l’IPP de la </w:t>
      </w:r>
      <w:proofErr w:type="spellStart"/>
      <w:r>
        <w:rPr>
          <w:rFonts w:ascii="Open Sans" w:eastAsia="Arial" w:hAnsi="Open Sans" w:cs="Open Sans"/>
          <w:color w:val="000000" w:themeColor="text1"/>
          <w:sz w:val="22"/>
          <w:lang w:val="fr-CH"/>
        </w:rPr>
        <w:t>Swiss</w:t>
      </w:r>
      <w:proofErr w:type="spellEnd"/>
      <w:r>
        <w:rPr>
          <w:rFonts w:ascii="Open Sans" w:eastAsia="Arial" w:hAnsi="Open Sans" w:cs="Open Sans"/>
          <w:color w:val="000000" w:themeColor="text1"/>
          <w:sz w:val="22"/>
          <w:lang w:val="fr-CH"/>
        </w:rPr>
        <w:t xml:space="preserve"> </w:t>
      </w:r>
      <w:proofErr w:type="spellStart"/>
      <w:r>
        <w:rPr>
          <w:rFonts w:ascii="Open Sans" w:eastAsia="Arial" w:hAnsi="Open Sans" w:cs="Open Sans"/>
          <w:color w:val="000000" w:themeColor="text1"/>
          <w:sz w:val="22"/>
          <w:lang w:val="fr-CH"/>
        </w:rPr>
        <w:t>Clinical</w:t>
      </w:r>
      <w:proofErr w:type="spellEnd"/>
      <w:r>
        <w:rPr>
          <w:rFonts w:ascii="Open Sans" w:eastAsia="Arial" w:hAnsi="Open Sans" w:cs="Open Sans"/>
          <w:color w:val="000000" w:themeColor="text1"/>
          <w:sz w:val="22"/>
          <w:lang w:val="fr-CH"/>
        </w:rPr>
        <w:t xml:space="preserve"> Trial Organisation (SCTO). Il est protégé par la licence CC BY-NC 4.0. Le contenu de ce modèle peut être partagé, adapté et utilisé à des fins non commerciales, pour autant que les conditions de la licence soient respectées. Vous trouverez une copie de la licence sur </w:t>
      </w:r>
      <w:r w:rsidR="00000000">
        <w:fldChar w:fldCharType="begin"/>
      </w:r>
      <w:r w:rsidR="00000000" w:rsidRPr="002878DA">
        <w:rPr>
          <w:lang w:val="fr-CH"/>
        </w:rPr>
        <w:instrText>HYPERLINK "http://creativecommons.org/licenses/by-nc/4.0/"</w:instrText>
      </w:r>
      <w:r w:rsidR="00000000">
        <w:fldChar w:fldCharType="separate"/>
      </w:r>
      <w:r>
        <w:rPr>
          <w:rFonts w:ascii="Open Sans" w:eastAsia="Arial" w:hAnsi="Open Sans" w:cs="Open Sans"/>
          <w:color w:val="000000" w:themeColor="text1"/>
          <w:sz w:val="22"/>
          <w:u w:val="single"/>
          <w:lang w:val="fr-CH"/>
        </w:rPr>
        <w:t>http://creativecommons.org/licenses/by-nc/4.0/</w:t>
      </w:r>
      <w:r w:rsidR="00000000">
        <w:rPr>
          <w:rFonts w:ascii="Open Sans" w:eastAsia="Arial" w:hAnsi="Open Sans" w:cs="Open Sans"/>
          <w:color w:val="000000" w:themeColor="text1"/>
          <w:sz w:val="22"/>
          <w:u w:val="single"/>
          <w:lang w:val="fr-CH"/>
        </w:rPr>
        <w:fldChar w:fldCharType="end"/>
      </w:r>
      <w:r>
        <w:rPr>
          <w:rFonts w:ascii="Open Sans" w:eastAsia="Arial" w:hAnsi="Open Sans" w:cs="Open Sans"/>
          <w:color w:val="B81A32" w:themeColor="accent1"/>
          <w:sz w:val="22"/>
          <w:lang w:val="fr-CH"/>
        </w:rPr>
        <w:t>.</w:t>
      </w:r>
    </w:p>
    <w:p w14:paraId="706D0E82" w14:textId="77777777" w:rsidR="002C7C56" w:rsidRPr="00170684" w:rsidRDefault="002C7C56" w:rsidP="0032162D">
      <w:pPr>
        <w:jc w:val="left"/>
        <w:rPr>
          <w:rFonts w:ascii="Open Sans" w:hAnsi="Open Sans" w:cs="Open Sans"/>
          <w:lang w:val="fr-CH"/>
        </w:rPr>
      </w:pPr>
    </w:p>
    <w:p w14:paraId="22D2757C" w14:textId="77777777" w:rsidR="002C7C56" w:rsidRPr="00170684" w:rsidRDefault="002C7C56" w:rsidP="0032162D">
      <w:pPr>
        <w:jc w:val="left"/>
        <w:rPr>
          <w:rFonts w:ascii="Open Sans SemiBold" w:hAnsi="Open Sans SemiBold" w:cs="Open Sans SemiBold"/>
          <w:b/>
          <w:bCs/>
          <w:color w:val="BB1F2C"/>
          <w:sz w:val="24"/>
          <w:szCs w:val="24"/>
          <w:lang w:val="fr-CH"/>
        </w:rPr>
      </w:pPr>
      <w:r>
        <w:rPr>
          <w:rFonts w:ascii="Open Sans SemiBold" w:hAnsi="Open Sans SemiBold" w:cs="Open Sans SemiBold"/>
          <w:b/>
          <w:bCs/>
          <w:color w:val="BB1F2C"/>
          <w:sz w:val="24"/>
          <w:szCs w:val="24"/>
          <w:lang w:val="fr-CH"/>
        </w:rPr>
        <w:t>Clause de non-responsabilité</w:t>
      </w:r>
    </w:p>
    <w:p w14:paraId="7EF1CB05" w14:textId="528377C7" w:rsidR="002C7C56" w:rsidRPr="00170684" w:rsidRDefault="002C7C56" w:rsidP="0032162D">
      <w:pPr>
        <w:widowControl w:val="0"/>
        <w:autoSpaceDE w:val="0"/>
        <w:autoSpaceDN w:val="0"/>
        <w:jc w:val="left"/>
        <w:rPr>
          <w:rFonts w:ascii="Open Sans" w:eastAsia="Arial" w:hAnsi="Open Sans" w:cs="Open Sans"/>
          <w:color w:val="000000" w:themeColor="text1"/>
          <w:sz w:val="22"/>
          <w:lang w:val="fr-CH"/>
        </w:rPr>
      </w:pPr>
      <w:r>
        <w:rPr>
          <w:rFonts w:ascii="Open Sans" w:hAnsi="Open Sans" w:cs="Open Sans"/>
          <w:sz w:val="22"/>
          <w:lang w:val="fr-CH"/>
        </w:rPr>
        <w:t xml:space="preserve">Ce document reflète les opinions de la SCTO. </w:t>
      </w:r>
      <w:r>
        <w:rPr>
          <w:rFonts w:ascii="Open Sans" w:hAnsi="Open Sans" w:cs="Open Sans"/>
          <w:color w:val="000000" w:themeColor="text1"/>
          <w:sz w:val="22"/>
          <w:lang w:val="fr-CH"/>
        </w:rPr>
        <w:t xml:space="preserve">La responsabilité de la SCTO ne </w:t>
      </w:r>
      <w:r w:rsidR="00170684">
        <w:rPr>
          <w:rFonts w:ascii="Open Sans" w:hAnsi="Open Sans" w:cs="Open Sans"/>
          <w:color w:val="000000" w:themeColor="text1"/>
          <w:sz w:val="22"/>
          <w:lang w:val="fr-CH"/>
        </w:rPr>
        <w:t xml:space="preserve">peut </w:t>
      </w:r>
      <w:r>
        <w:rPr>
          <w:rFonts w:ascii="Open Sans" w:hAnsi="Open Sans" w:cs="Open Sans"/>
          <w:color w:val="000000" w:themeColor="text1"/>
          <w:sz w:val="22"/>
          <w:lang w:val="fr-CH"/>
        </w:rPr>
        <w:t>être engagée du fait de l’utilisation des informations qu’il contient.</w:t>
      </w:r>
    </w:p>
    <w:p w14:paraId="1D0668C4" w14:textId="77777777" w:rsidR="002C7C56" w:rsidRPr="00170684" w:rsidRDefault="002C7C56" w:rsidP="0032162D">
      <w:pPr>
        <w:jc w:val="left"/>
        <w:rPr>
          <w:rFonts w:ascii="Open Sans" w:hAnsi="Open Sans" w:cs="Open Sans"/>
          <w:sz w:val="22"/>
          <w:lang w:val="fr-CH"/>
        </w:rPr>
      </w:pPr>
    </w:p>
    <w:p w14:paraId="19EDFB0D" w14:textId="77777777" w:rsidR="002C7C56" w:rsidRPr="00170684" w:rsidRDefault="002C7C56" w:rsidP="009A0DCA">
      <w:pPr>
        <w:tabs>
          <w:tab w:val="left" w:pos="1701"/>
        </w:tabs>
        <w:jc w:val="left"/>
        <w:rPr>
          <w:rFonts w:ascii="Open Sans" w:hAnsi="Open Sans" w:cs="Open Sans"/>
          <w:sz w:val="22"/>
          <w:lang w:val="fr-CH"/>
        </w:rPr>
      </w:pPr>
      <w:r>
        <w:rPr>
          <w:rFonts w:ascii="Open Sans" w:hAnsi="Open Sans" w:cs="Open Sans"/>
          <w:sz w:val="22"/>
          <w:lang w:val="fr-CH"/>
        </w:rPr>
        <w:t>Cette page de couverture est fournie uniquement à titre informatif. Veuillez la supprimer (y compris les logos de la SCTO qui figurent dans l’en-tête et le texte du pied de page) avant d’utiliser le modèle.</w:t>
      </w:r>
    </w:p>
    <w:p w14:paraId="59C4DF03" w14:textId="77777777" w:rsidR="002C7C56" w:rsidRPr="00170684" w:rsidRDefault="002C7C56" w:rsidP="002C7C56">
      <w:pPr>
        <w:jc w:val="left"/>
        <w:rPr>
          <w:rFonts w:ascii="Open Sans" w:hAnsi="Open Sans" w:cs="Open Sans"/>
          <w:sz w:val="22"/>
          <w:lang w:val="fr-CH"/>
        </w:rPr>
      </w:pPr>
      <w:r>
        <w:rPr>
          <w:rFonts w:ascii="Open Sans" w:hAnsi="Open Sans" w:cs="Open Sans"/>
          <w:sz w:val="22"/>
          <w:lang w:val="fr-CH"/>
        </w:rPr>
        <w:br w:type="page"/>
      </w:r>
    </w:p>
    <w:p w14:paraId="70AC6641" w14:textId="77777777" w:rsidR="00307D48" w:rsidRPr="00170684" w:rsidRDefault="00307D48" w:rsidP="00E25E00">
      <w:pPr>
        <w:jc w:val="left"/>
        <w:rPr>
          <w:sz w:val="21"/>
          <w:szCs w:val="21"/>
          <w:lang w:val="fr-CH"/>
        </w:rPr>
      </w:pPr>
    </w:p>
    <w:p w14:paraId="20DBC899" w14:textId="77777777" w:rsidR="00E664B0" w:rsidRPr="004F7D1D" w:rsidRDefault="002C7C56" w:rsidP="006C549D">
      <w:pPr>
        <w:pStyle w:val="Titel"/>
        <w:rPr>
          <w:rFonts w:ascii="Open Sans" w:hAnsi="Open Sans" w:cs="Open Sans"/>
          <w:lang w:val="fr-CH"/>
        </w:rPr>
      </w:pPr>
      <w:r w:rsidRPr="004F7D1D">
        <w:rPr>
          <w:rFonts w:ascii="Open Sans" w:hAnsi="Open Sans" w:cs="Open Sans"/>
          <w:lang w:val="fr-CH"/>
        </w:rPr>
        <w:t xml:space="preserve">Demande de participation </w:t>
      </w:r>
    </w:p>
    <w:p w14:paraId="2AAB4829" w14:textId="77777777" w:rsidR="002C7C56" w:rsidRPr="004F7D1D" w:rsidRDefault="002C7C56" w:rsidP="006C549D">
      <w:pPr>
        <w:pStyle w:val="Titel"/>
        <w:rPr>
          <w:rFonts w:ascii="Open Sans" w:hAnsi="Open Sans" w:cs="Open Sans"/>
          <w:lang w:val="fr-CH"/>
        </w:rPr>
      </w:pPr>
      <w:r w:rsidRPr="004F7D1D">
        <w:rPr>
          <w:rFonts w:ascii="Open Sans" w:hAnsi="Open Sans" w:cs="Open Sans"/>
          <w:lang w:val="fr-CH"/>
        </w:rPr>
        <w:t>à des activités d’implication des patient·e·s et du public (IPP)</w:t>
      </w:r>
    </w:p>
    <w:p w14:paraId="07FC17AD" w14:textId="1B8A7274" w:rsidR="00E664B0" w:rsidRPr="00262FDF" w:rsidRDefault="00E664B0" w:rsidP="0032162D">
      <w:pPr>
        <w:jc w:val="left"/>
        <w:rPr>
          <w:rFonts w:ascii="Open Sans" w:hAnsi="Open Sans" w:cs="Open Sans"/>
          <w:color w:val="000000" w:themeColor="text1"/>
          <w:sz w:val="22"/>
          <w:lang w:val="fr-CH"/>
        </w:rPr>
      </w:pPr>
      <w:r>
        <w:rPr>
          <w:rFonts w:ascii="Open Sans" w:hAnsi="Open Sans" w:cs="Open Sans"/>
          <w:color w:val="000000" w:themeColor="text1"/>
          <w:sz w:val="22"/>
          <w:lang w:val="fr-CH"/>
        </w:rPr>
        <w:t xml:space="preserve">L’implication des patient·e·s et du public (IPP) dans la recherche clinique désigne des travaux menés avec ou par </w:t>
      </w:r>
      <w:proofErr w:type="gramStart"/>
      <w:r>
        <w:rPr>
          <w:rFonts w:ascii="Open Sans" w:hAnsi="Open Sans" w:cs="Open Sans"/>
          <w:color w:val="000000" w:themeColor="text1"/>
          <w:sz w:val="22"/>
          <w:lang w:val="fr-CH"/>
        </w:rPr>
        <w:t>les patient</w:t>
      </w:r>
      <w:proofErr w:type="gramEnd"/>
      <w:r>
        <w:rPr>
          <w:rFonts w:ascii="Open Sans" w:hAnsi="Open Sans" w:cs="Open Sans"/>
          <w:color w:val="000000" w:themeColor="text1"/>
          <w:sz w:val="22"/>
          <w:lang w:val="fr-CH"/>
        </w:rPr>
        <w:t xml:space="preserve">·e·s et les membres du public plutôt que des activités leur étant apportées, les concernant ou leur étant destinées. Les patient·e·s et d’autres personnes disposant d’une expérience pertinente participent activement en tant que contributeur·trice·s à l’IPP lors de la planification, de la mise en œuvre ou de l’évaluation d’une initiative ou d’un projet de recherche. Si vous souhaitez obtenir davantage d’informations sur l’implication des patient·e·s et du public, </w:t>
      </w:r>
      <w:proofErr w:type="spellStart"/>
      <w:r>
        <w:rPr>
          <w:rFonts w:ascii="Open Sans" w:hAnsi="Open Sans" w:cs="Open Sans"/>
          <w:color w:val="000000" w:themeColor="text1"/>
          <w:sz w:val="22"/>
          <w:lang w:val="fr-CH"/>
        </w:rPr>
        <w:t>veuillez vous</w:t>
      </w:r>
      <w:proofErr w:type="spellEnd"/>
      <w:r>
        <w:rPr>
          <w:rFonts w:ascii="Open Sans" w:hAnsi="Open Sans" w:cs="Open Sans"/>
          <w:color w:val="000000" w:themeColor="text1"/>
          <w:sz w:val="22"/>
          <w:lang w:val="fr-CH"/>
        </w:rPr>
        <w:t xml:space="preserve"> rendre </w:t>
      </w:r>
      <w:r w:rsidRPr="00262FDF">
        <w:rPr>
          <w:rFonts w:ascii="Open Sans" w:hAnsi="Open Sans" w:cs="Open Sans"/>
          <w:color w:val="000000" w:themeColor="text1"/>
          <w:sz w:val="22"/>
          <w:lang w:val="fr-CH"/>
        </w:rPr>
        <w:t xml:space="preserve">sur </w:t>
      </w:r>
      <w:r w:rsidR="00000000">
        <w:fldChar w:fldCharType="begin"/>
      </w:r>
      <w:r w:rsidR="00000000" w:rsidRPr="002878DA">
        <w:rPr>
          <w:lang w:val="fr-CH"/>
        </w:rPr>
        <w:instrText>HYPERLINK "https://www.scto.ch/fr/patient-and-public-involvement.html" \o "Implication des patient·e·s et du public"</w:instrText>
      </w:r>
      <w:r w:rsidR="00000000">
        <w:fldChar w:fldCharType="separate"/>
      </w:r>
      <w:r w:rsidRPr="00262FDF">
        <w:rPr>
          <w:rStyle w:val="Hyperlink"/>
          <w:rFonts w:ascii="Open Sans" w:hAnsi="Open Sans" w:cs="Open Sans"/>
          <w:color w:val="000000" w:themeColor="text1"/>
          <w:sz w:val="22"/>
          <w:lang w:val="fr-CH"/>
        </w:rPr>
        <w:t>la section du site de la SCTO consacrée à l’IPP</w:t>
      </w:r>
      <w:r w:rsidR="00000000">
        <w:rPr>
          <w:rStyle w:val="Hyperlink"/>
          <w:rFonts w:ascii="Open Sans" w:hAnsi="Open Sans" w:cs="Open Sans"/>
          <w:color w:val="000000" w:themeColor="text1"/>
          <w:sz w:val="22"/>
          <w:lang w:val="fr-CH"/>
        </w:rPr>
        <w:fldChar w:fldCharType="end"/>
      </w:r>
      <w:r w:rsidRPr="00262FDF">
        <w:rPr>
          <w:rFonts w:ascii="Open Sans" w:hAnsi="Open Sans" w:cs="Open Sans"/>
          <w:color w:val="000000" w:themeColor="text1"/>
          <w:sz w:val="22"/>
          <w:lang w:val="fr-CH"/>
        </w:rPr>
        <w:t>.</w:t>
      </w:r>
    </w:p>
    <w:p w14:paraId="6D2505F6" w14:textId="5892F2AE" w:rsidR="00E664B0" w:rsidRDefault="00E664B0" w:rsidP="0032162D">
      <w:pPr>
        <w:jc w:val="left"/>
        <w:rPr>
          <w:rFonts w:ascii="Open Sans" w:hAnsi="Open Sans" w:cs="Open Sans"/>
          <w:color w:val="000000" w:themeColor="text1"/>
          <w:sz w:val="22"/>
          <w:lang w:val="fr-CH"/>
        </w:rPr>
      </w:pPr>
    </w:p>
    <w:p w14:paraId="1874F121" w14:textId="3D02DFB9" w:rsidR="006F1F16" w:rsidRPr="006F1F16" w:rsidRDefault="006F1F16" w:rsidP="0032162D">
      <w:pPr>
        <w:jc w:val="left"/>
        <w:rPr>
          <w:rFonts w:ascii="Open Sans" w:hAnsi="Open Sans" w:cs="Open Sans"/>
          <w:color w:val="000000" w:themeColor="text1"/>
          <w:sz w:val="22"/>
          <w:highlight w:val="lightGray"/>
          <w:lang w:val="fr-CH"/>
        </w:rPr>
      </w:pPr>
      <w:r>
        <w:rPr>
          <w:rFonts w:ascii="Open Sans" w:hAnsi="Open Sans" w:cs="Open Sans"/>
          <w:color w:val="000000" w:themeColor="text1"/>
          <w:sz w:val="22"/>
          <w:lang w:val="fr-CH"/>
        </w:rPr>
        <w:t xml:space="preserve">Nous tenons à ce que </w:t>
      </w:r>
      <w:r>
        <w:rPr>
          <w:rFonts w:ascii="Open Sans" w:hAnsi="Open Sans" w:cs="Open Sans"/>
          <w:color w:val="000000" w:themeColor="text1"/>
          <w:sz w:val="22"/>
          <w:highlight w:val="lightGray"/>
          <w:lang w:val="fr-CH"/>
        </w:rPr>
        <w:t>[cette initiative/ce projet de recherche]</w:t>
      </w:r>
      <w:r>
        <w:rPr>
          <w:rFonts w:ascii="Open Sans" w:hAnsi="Open Sans" w:cs="Open Sans"/>
          <w:color w:val="000000" w:themeColor="text1"/>
          <w:sz w:val="22"/>
          <w:lang w:val="fr-CH"/>
        </w:rPr>
        <w:t xml:space="preserve"> soit adapté/adaptée aux patient·e·s et orienté/orientée vers </w:t>
      </w:r>
      <w:proofErr w:type="spellStart"/>
      <w:r>
        <w:rPr>
          <w:rFonts w:ascii="Open Sans" w:hAnsi="Open Sans" w:cs="Open Sans"/>
          <w:color w:val="000000" w:themeColor="text1"/>
          <w:sz w:val="22"/>
          <w:lang w:val="fr-CH"/>
        </w:rPr>
        <w:t>elles·eux</w:t>
      </w:r>
      <w:proofErr w:type="spellEnd"/>
      <w:r>
        <w:rPr>
          <w:rFonts w:ascii="Open Sans" w:hAnsi="Open Sans" w:cs="Open Sans"/>
          <w:color w:val="000000" w:themeColor="text1"/>
          <w:sz w:val="22"/>
          <w:lang w:val="fr-CH"/>
        </w:rPr>
        <w:t xml:space="preserve"> ainsi que leurs proches. </w:t>
      </w:r>
      <w:r>
        <w:rPr>
          <w:rFonts w:ascii="Open Sans" w:hAnsi="Open Sans" w:cs="Open Sans"/>
          <w:color w:val="000000" w:themeColor="text1"/>
          <w:sz w:val="22"/>
          <w:highlight w:val="lightGray"/>
          <w:lang w:val="fr-CH"/>
        </w:rPr>
        <w:t>[</w:t>
      </w:r>
      <w:proofErr w:type="gramStart"/>
      <w:r>
        <w:rPr>
          <w:rFonts w:ascii="Open Sans" w:hAnsi="Open Sans" w:cs="Open Sans"/>
          <w:color w:val="000000" w:themeColor="text1"/>
          <w:sz w:val="22"/>
          <w:highlight w:val="lightGray"/>
          <w:lang w:val="fr-CH"/>
        </w:rPr>
        <w:t>OU:</w:t>
      </w:r>
      <w:proofErr w:type="gramEnd"/>
      <w:r>
        <w:rPr>
          <w:rFonts w:ascii="Open Sans" w:hAnsi="Open Sans" w:cs="Open Sans"/>
          <w:color w:val="000000" w:themeColor="text1"/>
          <w:sz w:val="22"/>
          <w:highlight w:val="lightGray"/>
          <w:lang w:val="fr-CH"/>
        </w:rPr>
        <w:t xml:space="preserve"> Nous tenons à organiser/concevoir/mettre en œuvre/gérer [cette initiative/ce projet de recherche] de façon à ce qu’elle/il soit adapté/adaptée aux patient·e·s et orienté/orientée vers </w:t>
      </w:r>
      <w:proofErr w:type="spellStart"/>
      <w:r>
        <w:rPr>
          <w:rFonts w:ascii="Open Sans" w:hAnsi="Open Sans" w:cs="Open Sans"/>
          <w:color w:val="000000" w:themeColor="text1"/>
          <w:sz w:val="22"/>
          <w:highlight w:val="lightGray"/>
          <w:lang w:val="fr-CH"/>
        </w:rPr>
        <w:t>elles·eux</w:t>
      </w:r>
      <w:proofErr w:type="spellEnd"/>
      <w:r>
        <w:rPr>
          <w:rFonts w:ascii="Open Sans" w:hAnsi="Open Sans" w:cs="Open Sans"/>
          <w:color w:val="000000" w:themeColor="text1"/>
          <w:sz w:val="22"/>
          <w:highlight w:val="lightGray"/>
          <w:lang w:val="fr-CH"/>
        </w:rPr>
        <w:t>.]</w:t>
      </w:r>
      <w:r>
        <w:rPr>
          <w:rFonts w:ascii="Open Sans" w:hAnsi="Open Sans" w:cs="Open Sans"/>
          <w:color w:val="000000" w:themeColor="text1"/>
          <w:sz w:val="22"/>
          <w:lang w:val="fr-CH"/>
        </w:rPr>
        <w:t xml:space="preserve"> Nous aimerions donc y apporter votre perspective, vos connaissances et vos expériences. </w:t>
      </w:r>
    </w:p>
    <w:p w14:paraId="67C0F108" w14:textId="77777777" w:rsidR="006F1F16" w:rsidRPr="00170684" w:rsidRDefault="006F1F16" w:rsidP="0032162D">
      <w:pPr>
        <w:jc w:val="left"/>
        <w:rPr>
          <w:rFonts w:ascii="Open Sans" w:hAnsi="Open Sans" w:cs="Open Sans"/>
          <w:color w:val="000000" w:themeColor="text1"/>
          <w:sz w:val="22"/>
          <w:lang w:val="fr-CH"/>
        </w:rPr>
      </w:pPr>
    </w:p>
    <w:p w14:paraId="2265E485" w14:textId="749D7B5F" w:rsidR="00E664B0" w:rsidRPr="00170684" w:rsidRDefault="00E664B0" w:rsidP="0032162D">
      <w:pPr>
        <w:jc w:val="left"/>
        <w:rPr>
          <w:rFonts w:ascii="Open Sans" w:hAnsi="Open Sans" w:cs="Open Sans"/>
          <w:color w:val="000000" w:themeColor="text1"/>
          <w:sz w:val="22"/>
          <w:lang w:val="fr-CH"/>
        </w:rPr>
      </w:pPr>
      <w:r>
        <w:rPr>
          <w:rFonts w:ascii="Open Sans" w:hAnsi="Open Sans" w:cs="Open Sans"/>
          <w:color w:val="000000" w:themeColor="text1"/>
          <w:sz w:val="22"/>
          <w:lang w:val="fr-CH"/>
        </w:rPr>
        <w:t xml:space="preserve">Nous souhaitons vous inviter à </w:t>
      </w:r>
      <w:r>
        <w:rPr>
          <w:rFonts w:ascii="Open Sans" w:hAnsi="Open Sans" w:cs="Open Sans"/>
          <w:color w:val="000000" w:themeColor="text1"/>
          <w:sz w:val="22"/>
          <w:highlight w:val="lightGray"/>
          <w:lang w:val="fr-CH"/>
        </w:rPr>
        <w:t>[participer /devenir membre]</w:t>
      </w:r>
      <w:r>
        <w:rPr>
          <w:rFonts w:ascii="Open Sans" w:hAnsi="Open Sans" w:cs="Open Sans"/>
          <w:color w:val="000000" w:themeColor="text1"/>
          <w:sz w:val="22"/>
          <w:lang w:val="fr-CH"/>
        </w:rPr>
        <w:t xml:space="preserve"> au/à la/du/de la </w:t>
      </w:r>
      <w:r>
        <w:rPr>
          <w:rFonts w:ascii="Open Sans" w:hAnsi="Open Sans" w:cs="Open Sans"/>
          <w:color w:val="000000" w:themeColor="text1"/>
          <w:sz w:val="22"/>
          <w:highlight w:val="lightGray"/>
          <w:lang w:val="fr-CH"/>
        </w:rPr>
        <w:t>[saisir le nom de l’équipe ou du comité de recherche/d’étude]</w:t>
      </w:r>
      <w:r>
        <w:rPr>
          <w:rFonts w:ascii="Open Sans" w:hAnsi="Open Sans" w:cs="Open Sans"/>
          <w:color w:val="000000" w:themeColor="text1"/>
          <w:sz w:val="22"/>
          <w:lang w:val="fr-CH"/>
        </w:rPr>
        <w:t xml:space="preserve"> en qualité de contributeur·trice à l’IPP dans le cadre de notre</w:t>
      </w:r>
      <w:r w:rsidR="00195F95">
        <w:rPr>
          <w:rFonts w:ascii="Open Sans" w:hAnsi="Open Sans" w:cs="Open Sans"/>
          <w:color w:val="000000" w:themeColor="text1"/>
          <w:sz w:val="22"/>
          <w:lang w:val="fr-CH"/>
        </w:rPr>
        <w:t xml:space="preserve"> </w:t>
      </w:r>
      <w:r>
        <w:rPr>
          <w:rFonts w:ascii="Open Sans" w:hAnsi="Open Sans" w:cs="Open Sans"/>
          <w:color w:val="000000" w:themeColor="text1"/>
          <w:sz w:val="22"/>
          <w:highlight w:val="lightGray"/>
          <w:lang w:val="fr-CH"/>
        </w:rPr>
        <w:t>[initiative/projet de recherche]</w:t>
      </w:r>
      <w:r>
        <w:rPr>
          <w:rFonts w:ascii="Open Sans" w:hAnsi="Open Sans" w:cs="Open Sans"/>
          <w:color w:val="000000" w:themeColor="text1"/>
          <w:sz w:val="22"/>
          <w:lang w:val="fr-CH"/>
        </w:rPr>
        <w:t xml:space="preserve"> </w:t>
      </w:r>
      <w:r>
        <w:rPr>
          <w:rFonts w:ascii="Open Sans" w:hAnsi="Open Sans" w:cs="Open Sans"/>
          <w:color w:val="000000" w:themeColor="text1"/>
          <w:sz w:val="22"/>
          <w:highlight w:val="lightGray"/>
          <w:lang w:val="fr-CH"/>
        </w:rPr>
        <w:t>[saisir le nom de l’initiative/du projet de recherche]</w:t>
      </w:r>
      <w:r>
        <w:rPr>
          <w:rFonts w:ascii="Open Sans" w:hAnsi="Open Sans" w:cs="Open Sans"/>
          <w:color w:val="000000" w:themeColor="text1"/>
          <w:sz w:val="22"/>
          <w:lang w:val="fr-CH"/>
        </w:rPr>
        <w:t xml:space="preserve">. Veuillez lire les informations ci-dessous concernant le rôle et le profil des contributeur·trice·s à l’IPP dans le cadre de </w:t>
      </w:r>
      <w:r>
        <w:rPr>
          <w:rFonts w:ascii="Open Sans" w:hAnsi="Open Sans" w:cs="Open Sans"/>
          <w:color w:val="000000" w:themeColor="text1"/>
          <w:sz w:val="22"/>
          <w:highlight w:val="lightGray"/>
          <w:lang w:val="fr-CH"/>
        </w:rPr>
        <w:t>[cette initiative/ce projet de recherche]</w:t>
      </w:r>
      <w:r>
        <w:rPr>
          <w:rFonts w:ascii="Open Sans" w:hAnsi="Open Sans" w:cs="Open Sans"/>
          <w:color w:val="000000" w:themeColor="text1"/>
          <w:sz w:val="22"/>
          <w:lang w:val="fr-CH"/>
        </w:rPr>
        <w:t>. Si vous avez des questions, veuillez contacter</w:t>
      </w:r>
      <w:r w:rsidR="00195F95">
        <w:rPr>
          <w:rFonts w:ascii="Open Sans" w:hAnsi="Open Sans" w:cs="Open Sans"/>
          <w:color w:val="000000" w:themeColor="text1"/>
          <w:sz w:val="22"/>
          <w:lang w:val="fr-CH"/>
        </w:rPr>
        <w:t xml:space="preserve"> </w:t>
      </w:r>
      <w:r>
        <w:rPr>
          <w:rFonts w:ascii="Open Sans" w:hAnsi="Open Sans" w:cs="Open Sans"/>
          <w:color w:val="000000" w:themeColor="text1"/>
          <w:sz w:val="22"/>
          <w:highlight w:val="lightGray"/>
          <w:lang w:val="fr-CH"/>
        </w:rPr>
        <w:t xml:space="preserve">[saisir le nom de la personne et l’adresse </w:t>
      </w:r>
      <w:proofErr w:type="gramStart"/>
      <w:r>
        <w:rPr>
          <w:rFonts w:ascii="Open Sans" w:hAnsi="Open Sans" w:cs="Open Sans"/>
          <w:color w:val="000000" w:themeColor="text1"/>
          <w:sz w:val="22"/>
          <w:highlight w:val="lightGray"/>
          <w:lang w:val="fr-CH"/>
        </w:rPr>
        <w:t>email</w:t>
      </w:r>
      <w:proofErr w:type="gramEnd"/>
      <w:r>
        <w:rPr>
          <w:rFonts w:ascii="Open Sans" w:hAnsi="Open Sans" w:cs="Open Sans"/>
          <w:color w:val="000000" w:themeColor="text1"/>
          <w:sz w:val="22"/>
          <w:highlight w:val="lightGray"/>
          <w:lang w:val="fr-CH"/>
        </w:rPr>
        <w:t>]</w:t>
      </w:r>
      <w:r>
        <w:rPr>
          <w:rFonts w:ascii="Open Sans" w:hAnsi="Open Sans" w:cs="Open Sans"/>
          <w:color w:val="000000" w:themeColor="text1"/>
          <w:sz w:val="22"/>
          <w:lang w:val="fr-CH"/>
        </w:rPr>
        <w:t xml:space="preserve">. </w:t>
      </w:r>
    </w:p>
    <w:p w14:paraId="25BB58DC" w14:textId="77777777" w:rsidR="00E664B0" w:rsidRPr="00170684" w:rsidRDefault="00712A39" w:rsidP="00E17918">
      <w:pPr>
        <w:pStyle w:val="berschrift1"/>
        <w:rPr>
          <w:lang w:val="fr-CH"/>
        </w:rPr>
      </w:pPr>
      <w:r w:rsidRPr="00262FDF">
        <w:rPr>
          <w:lang w:val="fr-CH"/>
        </w:rPr>
        <w:t xml:space="preserve">Vue d’ensemble </w:t>
      </w:r>
      <w:r>
        <w:rPr>
          <w:highlight w:val="lightGray"/>
          <w:lang w:val="fr-CH"/>
        </w:rPr>
        <w:t>[de l’initiative/du projet de recherche]</w:t>
      </w:r>
    </w:p>
    <w:p w14:paraId="1F4CB190" w14:textId="77777777" w:rsidR="00E664B0" w:rsidRPr="00170684" w:rsidRDefault="00E664B0" w:rsidP="0032162D">
      <w:pPr>
        <w:jc w:val="left"/>
        <w:rPr>
          <w:rFonts w:ascii="Open Sans" w:hAnsi="Open Sans" w:cs="Open Sans"/>
          <w:sz w:val="22"/>
          <w:lang w:val="fr-CH"/>
        </w:rPr>
      </w:pPr>
      <w:r>
        <w:rPr>
          <w:rFonts w:ascii="Open Sans" w:hAnsi="Open Sans" w:cs="Open Sans"/>
          <w:highlight w:val="lightGray"/>
          <w:lang w:val="fr-CH"/>
        </w:rPr>
        <w:t>[</w:t>
      </w:r>
      <w:r>
        <w:rPr>
          <w:rFonts w:ascii="Open Sans" w:hAnsi="Open Sans" w:cs="Open Sans"/>
          <w:sz w:val="22"/>
          <w:highlight w:val="lightGray"/>
          <w:lang w:val="fr-CH"/>
        </w:rPr>
        <w:t xml:space="preserve">Faire un résumé/une courte description </w:t>
      </w:r>
      <w:r>
        <w:rPr>
          <w:rFonts w:ascii="Open Sans" w:hAnsi="Open Sans" w:cs="Open Sans"/>
          <w:color w:val="000000" w:themeColor="text1"/>
          <w:sz w:val="22"/>
          <w:highlight w:val="lightGray"/>
          <w:lang w:val="fr-CH"/>
        </w:rPr>
        <w:t xml:space="preserve">de l’initiative/du projet de recherche </w:t>
      </w:r>
      <w:r>
        <w:rPr>
          <w:rFonts w:ascii="Open Sans" w:hAnsi="Open Sans" w:cs="Open Sans"/>
          <w:sz w:val="22"/>
          <w:highlight w:val="lightGray"/>
          <w:lang w:val="fr-CH"/>
        </w:rPr>
        <w:t>rédigé/rédigée dans un langage courant</w:t>
      </w:r>
      <w:r>
        <w:rPr>
          <w:rFonts w:ascii="Open Sans" w:hAnsi="Open Sans" w:cs="Open Sans"/>
          <w:color w:val="000000" w:themeColor="text1"/>
          <w:sz w:val="22"/>
          <w:highlight w:val="lightGray"/>
          <w:lang w:val="fr-CH"/>
        </w:rPr>
        <w:t xml:space="preserve"> et contenant les informations suivantes: l’organisation responsable/qui dirige l’initiative ou le projet de recherche, le nom de l’interlocuteur·trice, les objectifs, le statut actuel/la phase actuelle</w:t>
      </w:r>
      <w:r>
        <w:rPr>
          <w:rFonts w:ascii="Open Sans" w:hAnsi="Open Sans" w:cs="Open Sans"/>
          <w:sz w:val="22"/>
          <w:highlight w:val="lightGray"/>
          <w:lang w:val="fr-CH"/>
        </w:rPr>
        <w:t>, le financement, etc.]</w:t>
      </w:r>
    </w:p>
    <w:p w14:paraId="5C449948" w14:textId="77777777" w:rsidR="00E664B0" w:rsidRPr="00170684" w:rsidRDefault="00E664B0" w:rsidP="00E17918">
      <w:pPr>
        <w:pStyle w:val="berschrift1"/>
        <w:rPr>
          <w:lang w:val="fr-CH"/>
        </w:rPr>
      </w:pPr>
      <w:r>
        <w:rPr>
          <w:lang w:val="fr-CH"/>
        </w:rPr>
        <w:t>Vue d’ensemble de l’implication et du rôle</w:t>
      </w:r>
    </w:p>
    <w:p w14:paraId="4EB9534B" w14:textId="77777777" w:rsidR="00E664B0" w:rsidRPr="00170684" w:rsidRDefault="00E664B0" w:rsidP="0032162D">
      <w:pPr>
        <w:jc w:val="left"/>
        <w:rPr>
          <w:rFonts w:ascii="Open Sans" w:hAnsi="Open Sans" w:cs="Open Sans"/>
          <w:sz w:val="22"/>
          <w:lang w:val="fr-CH"/>
        </w:rPr>
      </w:pPr>
      <w:r>
        <w:rPr>
          <w:rFonts w:ascii="Open Sans" w:hAnsi="Open Sans" w:cs="Open Sans"/>
          <w:sz w:val="22"/>
          <w:highlight w:val="lightGray"/>
          <w:lang w:val="fr-CH"/>
        </w:rPr>
        <w:t>[Faire un résumé de l’opportunité d’implication, des détails sur le rôle de contributeur·trice à l’IPP et le but de son implication (p. ex. dans la planification et la réalisation d’une étude).]</w:t>
      </w:r>
    </w:p>
    <w:p w14:paraId="36BD52EB" w14:textId="77777777" w:rsidR="00E664B0" w:rsidRPr="00170684" w:rsidRDefault="00E664B0" w:rsidP="0032162D">
      <w:pPr>
        <w:jc w:val="left"/>
        <w:rPr>
          <w:rFonts w:ascii="Open Sans" w:hAnsi="Open Sans" w:cs="Open Sans"/>
          <w:sz w:val="22"/>
          <w:lang w:val="fr-CH"/>
        </w:rPr>
      </w:pPr>
    </w:p>
    <w:p w14:paraId="1822BFB7" w14:textId="77777777" w:rsidR="00E664B0" w:rsidRPr="00170684" w:rsidRDefault="00424B34" w:rsidP="0032162D">
      <w:pPr>
        <w:jc w:val="left"/>
        <w:rPr>
          <w:rFonts w:ascii="Open Sans" w:hAnsi="Open Sans" w:cs="Open Sans"/>
          <w:color w:val="E36C0A" w:themeColor="accent6" w:themeShade="BF"/>
          <w:sz w:val="22"/>
          <w:lang w:val="fr-CH"/>
        </w:rPr>
      </w:pPr>
      <w:r>
        <w:rPr>
          <w:rFonts w:ascii="Open Sans" w:hAnsi="Open Sans" w:cs="Open Sans"/>
          <w:color w:val="000000" w:themeColor="text1"/>
          <w:sz w:val="22"/>
          <w:lang w:val="fr-CH"/>
        </w:rPr>
        <w:t xml:space="preserve">Si vous acceptez de devenir </w:t>
      </w:r>
      <w:r w:rsidR="00000000">
        <w:fldChar w:fldCharType="begin"/>
      </w:r>
      <w:r w:rsidR="00000000" w:rsidRPr="002878DA">
        <w:rPr>
          <w:lang w:val="fr-CH"/>
        </w:rPr>
        <w:instrText>HYPERLINK \l "contributor" \o "un·e patient·e, un·e représentant·e d’une organisation de patient·e·s, un·e soignant·e, un·e membre de la famille, un·e membre du public, un·e patient·e expert·e ou un·e défenseur·e des patient·e·s activement impliqué·e dans la planification, la mise en œuvre "</w:instrText>
      </w:r>
      <w:r w:rsidR="00000000">
        <w:fldChar w:fldCharType="separate"/>
      </w:r>
      <w:proofErr w:type="spellStart"/>
      <w:r>
        <w:rPr>
          <w:rStyle w:val="Hyperlink"/>
          <w:rFonts w:ascii="Open Sans" w:hAnsi="Open Sans" w:cs="Open Sans"/>
          <w:color w:val="C00000"/>
          <w:sz w:val="22"/>
          <w:lang w:val="fr-CH"/>
        </w:rPr>
        <w:t>contributeur·trice</w:t>
      </w:r>
      <w:proofErr w:type="spellEnd"/>
      <w:r>
        <w:rPr>
          <w:rStyle w:val="Hyperlink"/>
          <w:rFonts w:ascii="Open Sans" w:hAnsi="Open Sans" w:cs="Open Sans"/>
          <w:color w:val="C00000"/>
          <w:sz w:val="22"/>
          <w:lang w:val="fr-CH"/>
        </w:rPr>
        <w:t xml:space="preserve"> à l’IPP</w:t>
      </w:r>
      <w:r w:rsidR="00000000">
        <w:rPr>
          <w:rStyle w:val="Hyperlink"/>
          <w:rFonts w:ascii="Open Sans" w:hAnsi="Open Sans" w:cs="Open Sans"/>
          <w:color w:val="C00000"/>
          <w:sz w:val="22"/>
          <w:lang w:val="fr-CH"/>
        </w:rPr>
        <w:fldChar w:fldCharType="end"/>
      </w:r>
      <w:r>
        <w:rPr>
          <w:rFonts w:ascii="Open Sans" w:hAnsi="Open Sans" w:cs="Open Sans"/>
          <w:color w:val="000000" w:themeColor="text1"/>
          <w:sz w:val="22"/>
          <w:lang w:val="fr-CH"/>
        </w:rPr>
        <w:t xml:space="preserve"> dans le cadre de/du </w:t>
      </w:r>
      <w:r>
        <w:rPr>
          <w:rFonts w:ascii="Open Sans" w:hAnsi="Open Sans" w:cs="Open Sans"/>
          <w:color w:val="000000" w:themeColor="text1"/>
          <w:sz w:val="22"/>
          <w:highlight w:val="lightGray"/>
          <w:lang w:val="fr-CH"/>
        </w:rPr>
        <w:t>[saisissez le nom de l’initiative/du projet de recherche]</w:t>
      </w:r>
      <w:r>
        <w:rPr>
          <w:rFonts w:ascii="Open Sans" w:hAnsi="Open Sans" w:cs="Open Sans"/>
          <w:color w:val="000000" w:themeColor="text1"/>
          <w:sz w:val="22"/>
          <w:lang w:val="fr-CH"/>
        </w:rPr>
        <w:t>, nous vous demanderons de vous engager à vous impliquer dans les tâches suivantes:</w:t>
      </w:r>
    </w:p>
    <w:p w14:paraId="082187C1" w14:textId="77777777" w:rsidR="00E664B0" w:rsidRPr="00170684" w:rsidRDefault="00E664B0" w:rsidP="0032162D">
      <w:pPr>
        <w:jc w:val="left"/>
        <w:rPr>
          <w:rFonts w:ascii="Open Sans" w:hAnsi="Open Sans" w:cs="Open Sans"/>
          <w:sz w:val="22"/>
          <w:lang w:val="fr-CH"/>
        </w:rPr>
      </w:pPr>
    </w:p>
    <w:p w14:paraId="0961BA67" w14:textId="5414D1AA" w:rsidR="00E664B0" w:rsidRPr="00170684" w:rsidRDefault="00E664B0" w:rsidP="0032162D">
      <w:pPr>
        <w:jc w:val="left"/>
        <w:rPr>
          <w:rFonts w:ascii="Open Sans" w:hAnsi="Open Sans" w:cs="Open Sans"/>
          <w:i/>
          <w:iCs/>
          <w:sz w:val="22"/>
          <w:highlight w:val="lightGray"/>
          <w:lang w:val="fr-CH"/>
        </w:rPr>
      </w:pPr>
      <w:r>
        <w:rPr>
          <w:rFonts w:ascii="Open Sans" w:hAnsi="Open Sans" w:cs="Open Sans"/>
          <w:sz w:val="22"/>
          <w:highlight w:val="lightGray"/>
          <w:lang w:val="fr-CH"/>
        </w:rPr>
        <w:t xml:space="preserve">[La liste (non exhaustive) suivante contient des exemples d’activités d’IPP tirées de la </w:t>
      </w:r>
      <w:r w:rsidR="00000000">
        <w:fldChar w:fldCharType="begin"/>
      </w:r>
      <w:r w:rsidR="00000000" w:rsidRPr="002878DA">
        <w:rPr>
          <w:lang w:val="fr-CH"/>
        </w:rPr>
        <w:instrText>HYPERLINK "https://www.scto.ch/dam/jcr:92501ff3-b2b6-48cb-9c63-dab4a04f57bc/SCTO%20PPI%20Remuneration%20Policy_V1_FR.pdf"</w:instrText>
      </w:r>
      <w:r w:rsidR="00000000">
        <w:fldChar w:fldCharType="separate"/>
      </w:r>
      <w:r w:rsidRPr="00262FDF">
        <w:rPr>
          <w:rStyle w:val="Hyperlink"/>
          <w:rFonts w:ascii="Open Sans" w:hAnsi="Open Sans" w:cs="Open Sans"/>
          <w:color w:val="000000" w:themeColor="text1"/>
          <w:sz w:val="22"/>
          <w:highlight w:val="lightGray"/>
          <w:lang w:val="fr-CH"/>
        </w:rPr>
        <w:t>politique de rémunération destinée aux activités d’implication des patient·e·s et du public (IPP) de la SCTO</w:t>
      </w:r>
      <w:r w:rsidR="00000000">
        <w:rPr>
          <w:rStyle w:val="Hyperlink"/>
          <w:rFonts w:ascii="Open Sans" w:hAnsi="Open Sans" w:cs="Open Sans"/>
          <w:color w:val="000000" w:themeColor="text1"/>
          <w:sz w:val="22"/>
          <w:highlight w:val="lightGray"/>
          <w:lang w:val="fr-CH"/>
        </w:rPr>
        <w:fldChar w:fldCharType="end"/>
      </w:r>
      <w:r w:rsidRPr="00262FDF">
        <w:rPr>
          <w:rFonts w:ascii="Open Sans" w:hAnsi="Open Sans" w:cs="Open Sans"/>
          <w:color w:val="000000" w:themeColor="text1"/>
          <w:sz w:val="22"/>
          <w:highlight w:val="lightGray"/>
          <w:lang w:val="fr-CH"/>
        </w:rPr>
        <w:t>.</w:t>
      </w:r>
      <w:r>
        <w:rPr>
          <w:rFonts w:ascii="Open Sans" w:hAnsi="Open Sans" w:cs="Open Sans"/>
          <w:color w:val="000000" w:themeColor="text1"/>
          <w:sz w:val="22"/>
          <w:highlight w:val="lightGray"/>
          <w:lang w:val="fr-CH"/>
        </w:rPr>
        <w:t xml:space="preserve"> Vous trouverez des exemples supplémentaires dans le </w:t>
      </w:r>
      <w:r w:rsidR="00000000">
        <w:fldChar w:fldCharType="begin"/>
      </w:r>
      <w:r w:rsidR="00000000" w:rsidRPr="002878DA">
        <w:rPr>
          <w:lang w:val="fr-CH"/>
        </w:rPr>
        <w:instrText>HYPERLINK "https://www.scto.ch/dam/jcr:c0daedf0-7fa1-4334-b154-997d6344d5be/SCTO%20PPI%20Guide%20Researchers_210713.pdf"</w:instrText>
      </w:r>
      <w:r w:rsidR="00000000">
        <w:fldChar w:fldCharType="separate"/>
      </w:r>
      <w:r w:rsidRPr="00262FDF">
        <w:rPr>
          <w:rStyle w:val="Hyperlink"/>
          <w:rFonts w:ascii="Open Sans" w:hAnsi="Open Sans" w:cs="Open Sans"/>
          <w:color w:val="000000" w:themeColor="text1"/>
          <w:sz w:val="22"/>
          <w:highlight w:val="lightGray"/>
          <w:lang w:val="fr-CH"/>
        </w:rPr>
        <w:t xml:space="preserve">guide destiné aux chercheurs </w:t>
      </w:r>
      <w:r w:rsidRPr="00262FDF">
        <w:rPr>
          <w:rStyle w:val="Hyperlink"/>
          <w:rFonts w:ascii="Open Sans" w:hAnsi="Open Sans" w:cs="Open Sans"/>
          <w:color w:val="000000" w:themeColor="text1"/>
          <w:sz w:val="22"/>
          <w:highlight w:val="lightGray"/>
          <w:lang w:val="fr-CH"/>
        </w:rPr>
        <w:lastRenderedPageBreak/>
        <w:t>pour aborder l’IPP dans les essais cliniques (en anglais) de la SCTO</w:t>
      </w:r>
      <w:r w:rsidR="00000000">
        <w:rPr>
          <w:rStyle w:val="Hyperlink"/>
          <w:rFonts w:ascii="Open Sans" w:hAnsi="Open Sans" w:cs="Open Sans"/>
          <w:color w:val="000000" w:themeColor="text1"/>
          <w:sz w:val="22"/>
          <w:highlight w:val="lightGray"/>
          <w:lang w:val="fr-CH"/>
        </w:rPr>
        <w:fldChar w:fldCharType="end"/>
      </w:r>
      <w:r w:rsidRPr="00262FDF">
        <w:rPr>
          <w:rFonts w:ascii="Open Sans" w:hAnsi="Open Sans" w:cs="Open Sans"/>
          <w:color w:val="000000" w:themeColor="text1"/>
          <w:sz w:val="22"/>
          <w:highlight w:val="lightGray"/>
          <w:lang w:val="fr-CH"/>
        </w:rPr>
        <w:t>.</w:t>
      </w:r>
      <w:r>
        <w:rPr>
          <w:rFonts w:ascii="Open Sans" w:hAnsi="Open Sans" w:cs="Open Sans"/>
          <w:sz w:val="22"/>
          <w:highlight w:val="lightGray"/>
          <w:lang w:val="fr-CH"/>
        </w:rPr>
        <w:t xml:space="preserve"> Veuillez modifier les exemples en fonction de votre initiative/votre projet de recherche.] </w:t>
      </w:r>
    </w:p>
    <w:p w14:paraId="0538B93E" w14:textId="77777777" w:rsidR="00E664B0" w:rsidRPr="00170684" w:rsidRDefault="00E664B0" w:rsidP="0032162D">
      <w:pPr>
        <w:jc w:val="left"/>
        <w:rPr>
          <w:rFonts w:ascii="Open Sans" w:hAnsi="Open Sans" w:cs="Open Sans"/>
          <w:sz w:val="22"/>
          <w:lang w:val="fr-CH"/>
        </w:rPr>
      </w:pPr>
    </w:p>
    <w:p w14:paraId="6C273F5C" w14:textId="77777777" w:rsidR="00E664B0" w:rsidRPr="00170684" w:rsidRDefault="00E664B0" w:rsidP="00E921E5">
      <w:pPr>
        <w:pStyle w:val="Listenabsatz"/>
        <w:numPr>
          <w:ilvl w:val="0"/>
          <w:numId w:val="34"/>
        </w:numPr>
        <w:spacing w:line="240" w:lineRule="auto"/>
        <w:jc w:val="left"/>
        <w:rPr>
          <w:rFonts w:ascii="Open Sans" w:hAnsi="Open Sans" w:cs="Open Sans"/>
          <w:color w:val="000000" w:themeColor="text1"/>
          <w:sz w:val="22"/>
          <w:lang w:val="fr-CH"/>
        </w:rPr>
      </w:pPr>
      <w:r>
        <w:rPr>
          <w:rFonts w:ascii="Open Sans" w:hAnsi="Open Sans" w:cs="Open Sans"/>
          <w:color w:val="000000" w:themeColor="text1"/>
          <w:sz w:val="22"/>
          <w:highlight w:val="lightGray"/>
          <w:lang w:val="fr-CH"/>
        </w:rPr>
        <w:t>[Collaborer à la définition de la/des question/questions de recherche [de l’initiative/du projet de recherche].]</w:t>
      </w:r>
    </w:p>
    <w:p w14:paraId="38B6A355" w14:textId="77777777" w:rsidR="00E664B0" w:rsidRPr="00170684" w:rsidRDefault="00E664B0" w:rsidP="00E921E5">
      <w:pPr>
        <w:pStyle w:val="Listenabsatz"/>
        <w:numPr>
          <w:ilvl w:val="0"/>
          <w:numId w:val="34"/>
        </w:numPr>
        <w:spacing w:line="240" w:lineRule="auto"/>
        <w:jc w:val="left"/>
        <w:rPr>
          <w:rFonts w:ascii="Open Sans" w:hAnsi="Open Sans" w:cs="Open Sans"/>
          <w:color w:val="000000" w:themeColor="text1"/>
          <w:sz w:val="22"/>
          <w:lang w:val="fr-CH"/>
        </w:rPr>
      </w:pPr>
      <w:r>
        <w:rPr>
          <w:rFonts w:ascii="Open Sans" w:hAnsi="Open Sans" w:cs="Open Sans"/>
          <w:color w:val="000000" w:themeColor="text1"/>
          <w:sz w:val="22"/>
          <w:highlight w:val="lightGray"/>
          <w:lang w:val="fr-CH"/>
        </w:rPr>
        <w:t xml:space="preserve">[Donner des conseils sur les critères d’évaluation de l’étude les plus importants pour </w:t>
      </w:r>
      <w:proofErr w:type="gramStart"/>
      <w:r>
        <w:rPr>
          <w:rFonts w:ascii="Open Sans" w:hAnsi="Open Sans" w:cs="Open Sans"/>
          <w:color w:val="000000" w:themeColor="text1"/>
          <w:sz w:val="22"/>
          <w:highlight w:val="lightGray"/>
          <w:lang w:val="fr-CH"/>
        </w:rPr>
        <w:t>les patient</w:t>
      </w:r>
      <w:proofErr w:type="gramEnd"/>
      <w:r>
        <w:rPr>
          <w:rFonts w:ascii="Open Sans" w:hAnsi="Open Sans" w:cs="Open Sans"/>
          <w:color w:val="000000" w:themeColor="text1"/>
          <w:sz w:val="22"/>
          <w:highlight w:val="lightGray"/>
          <w:lang w:val="fr-CH"/>
        </w:rPr>
        <w:t>·e·s (ce qui devrait être examiné dans le cadre de l’étude selon le point de vue des patient·e·s).]</w:t>
      </w:r>
    </w:p>
    <w:p w14:paraId="51A4D7E8" w14:textId="77777777" w:rsidR="00E664B0" w:rsidRPr="00170684" w:rsidRDefault="00E664B0" w:rsidP="00E921E5">
      <w:pPr>
        <w:pStyle w:val="Listenabsatz"/>
        <w:numPr>
          <w:ilvl w:val="0"/>
          <w:numId w:val="34"/>
        </w:numPr>
        <w:spacing w:line="240" w:lineRule="auto"/>
        <w:jc w:val="left"/>
        <w:rPr>
          <w:rFonts w:ascii="Open Sans" w:hAnsi="Open Sans" w:cs="Open Sans"/>
          <w:color w:val="000000" w:themeColor="text1"/>
          <w:sz w:val="22"/>
          <w:lang w:val="fr-CH"/>
        </w:rPr>
      </w:pPr>
      <w:r>
        <w:rPr>
          <w:rFonts w:ascii="Open Sans" w:hAnsi="Open Sans" w:cs="Open Sans"/>
          <w:color w:val="000000" w:themeColor="text1"/>
          <w:sz w:val="22"/>
          <w:highlight w:val="lightGray"/>
          <w:lang w:val="fr-CH"/>
        </w:rPr>
        <w:t xml:space="preserve">[Donner un avis sur le degré de risque auquel la plupart des </w:t>
      </w:r>
      <w:proofErr w:type="spellStart"/>
      <w:r>
        <w:rPr>
          <w:rFonts w:ascii="Open Sans" w:hAnsi="Open Sans" w:cs="Open Sans"/>
          <w:color w:val="000000" w:themeColor="text1"/>
          <w:sz w:val="22"/>
          <w:highlight w:val="lightGray"/>
          <w:lang w:val="fr-CH"/>
        </w:rPr>
        <w:t>patient·e·s</w:t>
      </w:r>
      <w:proofErr w:type="spellEnd"/>
      <w:r>
        <w:rPr>
          <w:rFonts w:ascii="Open Sans" w:hAnsi="Open Sans" w:cs="Open Sans"/>
          <w:color w:val="000000" w:themeColor="text1"/>
          <w:sz w:val="22"/>
          <w:highlight w:val="lightGray"/>
          <w:lang w:val="fr-CH"/>
        </w:rPr>
        <w:t xml:space="preserve"> seraient </w:t>
      </w:r>
      <w:proofErr w:type="spellStart"/>
      <w:r>
        <w:rPr>
          <w:rFonts w:ascii="Open Sans" w:hAnsi="Open Sans" w:cs="Open Sans"/>
          <w:color w:val="000000" w:themeColor="text1"/>
          <w:sz w:val="22"/>
          <w:highlight w:val="lightGray"/>
          <w:lang w:val="fr-CH"/>
        </w:rPr>
        <w:t>prêt·e·s</w:t>
      </w:r>
      <w:proofErr w:type="spellEnd"/>
      <w:r>
        <w:rPr>
          <w:rFonts w:ascii="Open Sans" w:hAnsi="Open Sans" w:cs="Open Sans"/>
          <w:color w:val="000000" w:themeColor="text1"/>
          <w:sz w:val="22"/>
          <w:highlight w:val="lightGray"/>
          <w:lang w:val="fr-CH"/>
        </w:rPr>
        <w:t xml:space="preserve"> à s’exposer.]</w:t>
      </w:r>
    </w:p>
    <w:p w14:paraId="3BFBCBEE" w14:textId="7058F315" w:rsidR="00E664B0" w:rsidRPr="00170684" w:rsidRDefault="00E664B0" w:rsidP="00E921E5">
      <w:pPr>
        <w:pStyle w:val="Listenabsatz"/>
        <w:numPr>
          <w:ilvl w:val="0"/>
          <w:numId w:val="34"/>
        </w:numPr>
        <w:spacing w:line="240" w:lineRule="auto"/>
        <w:jc w:val="left"/>
        <w:rPr>
          <w:rFonts w:ascii="Open Sans" w:hAnsi="Open Sans" w:cs="Open Sans"/>
          <w:color w:val="000000" w:themeColor="text1"/>
          <w:sz w:val="22"/>
          <w:lang w:val="fr-CH"/>
        </w:rPr>
      </w:pPr>
      <w:r>
        <w:rPr>
          <w:rFonts w:ascii="Open Sans" w:hAnsi="Open Sans" w:cs="Open Sans"/>
          <w:color w:val="000000" w:themeColor="text1"/>
          <w:sz w:val="22"/>
          <w:highlight w:val="lightGray"/>
          <w:lang w:val="fr-CH"/>
        </w:rPr>
        <w:t>[</w:t>
      </w:r>
      <w:r w:rsidR="004D533A">
        <w:rPr>
          <w:rFonts w:ascii="Open Sans" w:hAnsi="Open Sans" w:cs="Open Sans"/>
          <w:color w:val="000000" w:themeColor="text1"/>
          <w:sz w:val="22"/>
          <w:highlight w:val="lightGray"/>
          <w:lang w:val="fr-CH"/>
        </w:rPr>
        <w:t>Évaluer</w:t>
      </w:r>
      <w:r>
        <w:rPr>
          <w:rFonts w:ascii="Open Sans" w:hAnsi="Open Sans" w:cs="Open Sans"/>
          <w:color w:val="000000" w:themeColor="text1"/>
          <w:sz w:val="22"/>
          <w:highlight w:val="lightGray"/>
          <w:lang w:val="fr-CH"/>
        </w:rPr>
        <w:t xml:space="preserve"> les bienfaits de l’étude pour </w:t>
      </w:r>
      <w:proofErr w:type="gramStart"/>
      <w:r>
        <w:rPr>
          <w:rFonts w:ascii="Open Sans" w:hAnsi="Open Sans" w:cs="Open Sans"/>
          <w:color w:val="000000" w:themeColor="text1"/>
          <w:sz w:val="22"/>
          <w:highlight w:val="lightGray"/>
          <w:lang w:val="fr-CH"/>
        </w:rPr>
        <w:t>les patient</w:t>
      </w:r>
      <w:proofErr w:type="gramEnd"/>
      <w:r>
        <w:rPr>
          <w:rFonts w:ascii="Open Sans" w:hAnsi="Open Sans" w:cs="Open Sans"/>
          <w:color w:val="000000" w:themeColor="text1"/>
          <w:sz w:val="22"/>
          <w:highlight w:val="lightGray"/>
          <w:lang w:val="fr-CH"/>
        </w:rPr>
        <w:t>·e·s qui y participent.]</w:t>
      </w:r>
    </w:p>
    <w:p w14:paraId="45CB2B79" w14:textId="77777777" w:rsidR="00E664B0" w:rsidRPr="00170684" w:rsidRDefault="00E664B0" w:rsidP="00E921E5">
      <w:pPr>
        <w:pStyle w:val="Aufzhlung1"/>
        <w:numPr>
          <w:ilvl w:val="0"/>
          <w:numId w:val="34"/>
        </w:numPr>
        <w:spacing w:after="0" w:line="240" w:lineRule="auto"/>
        <w:jc w:val="left"/>
        <w:rPr>
          <w:rFonts w:ascii="Open Sans" w:eastAsia="Times New Roman" w:hAnsi="Open Sans" w:cs="Open Sans"/>
          <w:color w:val="000000" w:themeColor="text1"/>
          <w:sz w:val="22"/>
          <w:lang w:val="fr-CH"/>
        </w:rPr>
      </w:pPr>
      <w:r>
        <w:rPr>
          <w:rFonts w:ascii="Open Sans" w:hAnsi="Open Sans" w:cs="Open Sans"/>
          <w:color w:val="000000" w:themeColor="text1"/>
          <w:sz w:val="22"/>
          <w:highlight w:val="lightGray"/>
          <w:lang w:val="fr-CH"/>
        </w:rPr>
        <w:t>[Fournir des informations pratiques sur la manière dont l’étude est menée (comment rendre l’étude plus pertinente et réalisable, mais aussi plus confortable et simple pour les patient·e·s et leurs proches).]</w:t>
      </w:r>
    </w:p>
    <w:p w14:paraId="1E4F9BC6" w14:textId="77777777" w:rsidR="00E664B0" w:rsidRPr="00170684" w:rsidRDefault="00E664B0" w:rsidP="00E921E5">
      <w:pPr>
        <w:pStyle w:val="Aufzhlung1"/>
        <w:numPr>
          <w:ilvl w:val="0"/>
          <w:numId w:val="34"/>
        </w:numPr>
        <w:spacing w:after="0" w:line="240" w:lineRule="auto"/>
        <w:jc w:val="left"/>
        <w:rPr>
          <w:rFonts w:ascii="Open Sans" w:eastAsia="Times New Roman" w:hAnsi="Open Sans" w:cs="Open Sans"/>
          <w:color w:val="000000" w:themeColor="text1"/>
          <w:sz w:val="22"/>
          <w:lang w:val="fr-CH"/>
        </w:rPr>
      </w:pPr>
      <w:r>
        <w:rPr>
          <w:rFonts w:ascii="Open Sans" w:hAnsi="Open Sans" w:cs="Open Sans"/>
          <w:color w:val="000000" w:themeColor="text1"/>
          <w:sz w:val="22"/>
          <w:highlight w:val="lightGray"/>
          <w:lang w:val="fr-CH"/>
        </w:rPr>
        <w:t>[Soutenir la rédaction de documents d’information faciles à comprendre à l’intention des patient·e·s.]</w:t>
      </w:r>
    </w:p>
    <w:p w14:paraId="6F17B419" w14:textId="1F7254EE" w:rsidR="00E664B0" w:rsidRPr="00170684" w:rsidRDefault="00E664B0" w:rsidP="00E921E5">
      <w:pPr>
        <w:pStyle w:val="Aufzhlung1"/>
        <w:numPr>
          <w:ilvl w:val="0"/>
          <w:numId w:val="34"/>
        </w:numPr>
        <w:spacing w:after="0" w:line="240" w:lineRule="auto"/>
        <w:jc w:val="left"/>
        <w:rPr>
          <w:rFonts w:ascii="Open Sans" w:eastAsia="Times New Roman" w:hAnsi="Open Sans" w:cs="Open Sans"/>
          <w:color w:val="000000" w:themeColor="text1"/>
          <w:sz w:val="22"/>
          <w:lang w:val="fr-CH"/>
        </w:rPr>
      </w:pPr>
      <w:r>
        <w:rPr>
          <w:rFonts w:ascii="Open Sans" w:hAnsi="Open Sans" w:cs="Open Sans"/>
          <w:color w:val="000000" w:themeColor="text1"/>
          <w:sz w:val="22"/>
          <w:highlight w:val="lightGray"/>
          <w:lang w:val="fr-CH"/>
        </w:rPr>
        <w:t>[</w:t>
      </w:r>
      <w:r w:rsidR="004D533A">
        <w:rPr>
          <w:rFonts w:ascii="Open Sans" w:hAnsi="Open Sans" w:cs="Open Sans"/>
          <w:color w:val="000000" w:themeColor="text1"/>
          <w:sz w:val="22"/>
          <w:highlight w:val="lightGray"/>
          <w:lang w:val="fr-CH"/>
        </w:rPr>
        <w:t>Évaluer</w:t>
      </w:r>
      <w:r>
        <w:rPr>
          <w:rFonts w:ascii="Open Sans" w:hAnsi="Open Sans" w:cs="Open Sans"/>
          <w:color w:val="000000" w:themeColor="text1"/>
          <w:sz w:val="22"/>
          <w:highlight w:val="lightGray"/>
          <w:lang w:val="fr-CH"/>
        </w:rPr>
        <w:t xml:space="preserve"> et interpréter les résultats de l’étude.]</w:t>
      </w:r>
    </w:p>
    <w:p w14:paraId="7B65139F" w14:textId="77777777" w:rsidR="00E664B0" w:rsidRPr="00170684" w:rsidRDefault="00E664B0" w:rsidP="00E921E5">
      <w:pPr>
        <w:pStyle w:val="Aufzhlung1"/>
        <w:numPr>
          <w:ilvl w:val="0"/>
          <w:numId w:val="34"/>
        </w:numPr>
        <w:spacing w:after="0" w:line="240" w:lineRule="auto"/>
        <w:jc w:val="left"/>
        <w:rPr>
          <w:rFonts w:ascii="Open Sans" w:eastAsia="Times New Roman" w:hAnsi="Open Sans" w:cs="Open Sans"/>
          <w:color w:val="000000" w:themeColor="text1"/>
          <w:sz w:val="22"/>
          <w:lang w:val="fr-CH"/>
        </w:rPr>
      </w:pPr>
      <w:r>
        <w:rPr>
          <w:rFonts w:ascii="Open Sans" w:hAnsi="Open Sans" w:cs="Open Sans"/>
          <w:color w:val="000000" w:themeColor="text1"/>
          <w:sz w:val="22"/>
          <w:highlight w:val="lightGray"/>
          <w:lang w:val="fr-CH"/>
        </w:rPr>
        <w:t>[Soutenir la communication des résultats de l’étude dans un langage courant (p. ex. trouver un moyen de communiquer les résultats de l’étude de façon à ce qu’ils soient compréhensibles).]</w:t>
      </w:r>
    </w:p>
    <w:p w14:paraId="6FAEB45E" w14:textId="0031024F" w:rsidR="00E664B0" w:rsidRPr="00170684" w:rsidRDefault="00E664B0" w:rsidP="00E921E5">
      <w:pPr>
        <w:pStyle w:val="Aufzhlung1"/>
        <w:numPr>
          <w:ilvl w:val="0"/>
          <w:numId w:val="34"/>
        </w:numPr>
        <w:spacing w:after="0" w:line="240" w:lineRule="auto"/>
        <w:jc w:val="left"/>
        <w:rPr>
          <w:rFonts w:ascii="Open Sans" w:eastAsia="Times New Roman" w:hAnsi="Open Sans" w:cs="Open Sans"/>
          <w:color w:val="000000" w:themeColor="text1"/>
          <w:sz w:val="22"/>
          <w:lang w:val="fr-CH"/>
        </w:rPr>
      </w:pPr>
      <w:r>
        <w:rPr>
          <w:rFonts w:ascii="Open Sans" w:hAnsi="Open Sans" w:cs="Open Sans"/>
          <w:color w:val="000000" w:themeColor="text1"/>
          <w:sz w:val="22"/>
          <w:highlight w:val="lightGray"/>
          <w:lang w:val="fr-CH"/>
        </w:rPr>
        <w:t>[</w:t>
      </w:r>
      <w:r w:rsidR="004D533A">
        <w:rPr>
          <w:rFonts w:ascii="Open Sans" w:hAnsi="Open Sans" w:cs="Open Sans"/>
          <w:color w:val="000000" w:themeColor="text1"/>
          <w:sz w:val="22"/>
          <w:highlight w:val="lightGray"/>
          <w:lang w:val="fr-CH"/>
        </w:rPr>
        <w:t>Évaluer</w:t>
      </w:r>
      <w:r>
        <w:rPr>
          <w:rFonts w:ascii="Open Sans" w:hAnsi="Open Sans" w:cs="Open Sans"/>
          <w:color w:val="000000" w:themeColor="text1"/>
          <w:sz w:val="22"/>
          <w:highlight w:val="lightGray"/>
          <w:lang w:val="fr-CH"/>
        </w:rPr>
        <w:t xml:space="preserve"> l’impact de l’implication des patient·e·s (p. ex. en ce qui concerne la planification et la mise en œuvre de l’étude).]</w:t>
      </w:r>
      <w:r>
        <w:rPr>
          <w:rFonts w:ascii="Open Sans" w:hAnsi="Open Sans" w:cs="Open Sans"/>
          <w:color w:val="000000" w:themeColor="text1"/>
          <w:sz w:val="22"/>
          <w:lang w:val="fr-CH"/>
        </w:rPr>
        <w:t xml:space="preserve"> </w:t>
      </w:r>
    </w:p>
    <w:p w14:paraId="1C4A72DC" w14:textId="77777777" w:rsidR="00E664B0" w:rsidRPr="00170684" w:rsidRDefault="00E664B0" w:rsidP="00E921E5">
      <w:pPr>
        <w:pStyle w:val="Aufzhlung1"/>
        <w:numPr>
          <w:ilvl w:val="0"/>
          <w:numId w:val="34"/>
        </w:numPr>
        <w:spacing w:after="0" w:line="240" w:lineRule="auto"/>
        <w:jc w:val="left"/>
        <w:rPr>
          <w:rFonts w:ascii="Open Sans" w:eastAsia="Times New Roman" w:hAnsi="Open Sans" w:cs="Open Sans"/>
          <w:color w:val="000000" w:themeColor="text1"/>
          <w:sz w:val="22"/>
          <w:lang w:val="fr-CH"/>
        </w:rPr>
      </w:pPr>
      <w:r>
        <w:rPr>
          <w:rFonts w:ascii="Open Sans" w:hAnsi="Open Sans" w:cs="Open Sans"/>
          <w:color w:val="000000" w:themeColor="text1"/>
          <w:sz w:val="22"/>
          <w:highlight w:val="lightGray"/>
          <w:lang w:val="fr-CH"/>
        </w:rPr>
        <w:t>[Devenir co-auteur e de publications qui communiquent les résultats de l’étude dans un langage courant.]</w:t>
      </w:r>
    </w:p>
    <w:p w14:paraId="6F252D5F" w14:textId="77777777" w:rsidR="00E664B0" w:rsidRPr="00170684" w:rsidRDefault="00E664B0" w:rsidP="00E921E5">
      <w:pPr>
        <w:pStyle w:val="Aufzhlung1"/>
        <w:numPr>
          <w:ilvl w:val="0"/>
          <w:numId w:val="34"/>
        </w:numPr>
        <w:spacing w:after="0" w:line="240" w:lineRule="auto"/>
        <w:jc w:val="left"/>
        <w:rPr>
          <w:rFonts w:ascii="Open Sans" w:eastAsia="Times New Roman" w:hAnsi="Open Sans" w:cs="Open Sans"/>
          <w:color w:val="000000" w:themeColor="text1"/>
          <w:sz w:val="22"/>
          <w:lang w:val="fr-CH"/>
        </w:rPr>
      </w:pPr>
      <w:r>
        <w:rPr>
          <w:rFonts w:ascii="Open Sans" w:hAnsi="Open Sans" w:cs="Open Sans"/>
          <w:color w:val="000000" w:themeColor="text1"/>
          <w:sz w:val="22"/>
          <w:highlight w:val="lightGray"/>
          <w:lang w:val="fr-CH"/>
        </w:rPr>
        <w:t>[Intégrer un comité consultatif ou une commission (p. ex. un comité de surveillance des données et de la sécurité).]</w:t>
      </w:r>
    </w:p>
    <w:p w14:paraId="004A9259" w14:textId="77777777" w:rsidR="00E664B0" w:rsidRPr="00170684" w:rsidRDefault="00E664B0" w:rsidP="00E921E5">
      <w:pPr>
        <w:pStyle w:val="Aufzhlung1"/>
        <w:numPr>
          <w:ilvl w:val="0"/>
          <w:numId w:val="34"/>
        </w:numPr>
        <w:spacing w:after="0" w:line="240" w:lineRule="auto"/>
        <w:jc w:val="left"/>
        <w:rPr>
          <w:rFonts w:ascii="Open Sans" w:eastAsia="Times New Roman" w:hAnsi="Open Sans" w:cs="Open Sans"/>
          <w:color w:val="000000" w:themeColor="text1"/>
          <w:sz w:val="22"/>
          <w:lang w:val="fr-CH"/>
        </w:rPr>
      </w:pPr>
      <w:r>
        <w:rPr>
          <w:rFonts w:ascii="Open Sans" w:hAnsi="Open Sans" w:cs="Open Sans"/>
          <w:color w:val="000000" w:themeColor="text1"/>
          <w:sz w:val="22"/>
          <w:highlight w:val="lightGray"/>
          <w:lang w:val="fr-CH"/>
        </w:rPr>
        <w:t>[Participer au sous-groupe [saisir le nom du sous-groupe] en qualité de membre.]</w:t>
      </w:r>
    </w:p>
    <w:p w14:paraId="47DD051F" w14:textId="77777777" w:rsidR="00E664B0" w:rsidRPr="00170684" w:rsidRDefault="00E664B0" w:rsidP="00E921E5">
      <w:pPr>
        <w:pStyle w:val="Aufzhlung1"/>
        <w:numPr>
          <w:ilvl w:val="0"/>
          <w:numId w:val="34"/>
        </w:numPr>
        <w:spacing w:after="0" w:line="240" w:lineRule="auto"/>
        <w:jc w:val="left"/>
        <w:rPr>
          <w:rFonts w:ascii="Open Sans" w:eastAsia="Times New Roman" w:hAnsi="Open Sans" w:cs="Open Sans"/>
          <w:sz w:val="22"/>
          <w:lang w:val="fr-CH"/>
        </w:rPr>
      </w:pPr>
      <w:r>
        <w:rPr>
          <w:rFonts w:ascii="Open Sans" w:hAnsi="Open Sans" w:cs="Open Sans"/>
          <w:sz w:val="22"/>
          <w:highlight w:val="lightGray"/>
          <w:lang w:val="fr-CH"/>
        </w:rPr>
        <w:t xml:space="preserve">[Diriger le sous-groupe </w:t>
      </w:r>
      <w:r>
        <w:rPr>
          <w:rFonts w:ascii="Open Sans" w:hAnsi="Open Sans" w:cs="Open Sans"/>
          <w:color w:val="000000" w:themeColor="text1"/>
          <w:sz w:val="22"/>
          <w:highlight w:val="lightGray"/>
          <w:lang w:val="fr-CH"/>
        </w:rPr>
        <w:t>[</w:t>
      </w:r>
      <w:r>
        <w:rPr>
          <w:rFonts w:ascii="Open Sans" w:hAnsi="Open Sans" w:cs="Open Sans"/>
          <w:sz w:val="22"/>
          <w:highlight w:val="lightGray"/>
          <w:lang w:val="fr-CH"/>
        </w:rPr>
        <w:t>saisir le nom</w:t>
      </w:r>
      <w:r>
        <w:rPr>
          <w:rFonts w:ascii="Open Sans" w:hAnsi="Open Sans" w:cs="Open Sans"/>
          <w:color w:val="000000" w:themeColor="text1"/>
          <w:sz w:val="22"/>
          <w:highlight w:val="lightGray"/>
          <w:lang w:val="fr-CH"/>
        </w:rPr>
        <w:t xml:space="preserve"> du sous-groupe]</w:t>
      </w:r>
      <w:r>
        <w:rPr>
          <w:rFonts w:ascii="Open Sans" w:hAnsi="Open Sans" w:cs="Open Sans"/>
          <w:sz w:val="22"/>
          <w:highlight w:val="lightGray"/>
          <w:lang w:val="fr-CH"/>
        </w:rPr>
        <w:t xml:space="preserve"> en qualité de responsable de projet.]</w:t>
      </w:r>
    </w:p>
    <w:p w14:paraId="051A5739" w14:textId="77777777" w:rsidR="00E664B0" w:rsidRPr="00170684" w:rsidRDefault="00E664B0" w:rsidP="0032162D">
      <w:pPr>
        <w:jc w:val="left"/>
        <w:rPr>
          <w:rFonts w:ascii="Open Sans" w:hAnsi="Open Sans" w:cs="Open Sans"/>
          <w:sz w:val="22"/>
          <w:lang w:val="fr-CH"/>
        </w:rPr>
      </w:pPr>
    </w:p>
    <w:p w14:paraId="5E90E937" w14:textId="73324DFD" w:rsidR="00E664B0" w:rsidRPr="00170684" w:rsidRDefault="00E664B0" w:rsidP="0032162D">
      <w:pPr>
        <w:jc w:val="left"/>
        <w:rPr>
          <w:rFonts w:ascii="Open Sans" w:hAnsi="Open Sans" w:cs="Open Sans"/>
          <w:color w:val="000000" w:themeColor="text1"/>
          <w:sz w:val="22"/>
          <w:lang w:val="fr-CH"/>
        </w:rPr>
      </w:pPr>
      <w:r>
        <w:rPr>
          <w:rFonts w:ascii="Open Sans" w:hAnsi="Open Sans" w:cs="Open Sans"/>
          <w:color w:val="000000" w:themeColor="text1"/>
          <w:sz w:val="22"/>
          <w:lang w:val="fr-CH"/>
        </w:rPr>
        <w:t xml:space="preserve">Les activités listées ci-dessus vous impliqueront vous en tant que contributeur </w:t>
      </w:r>
      <w:proofErr w:type="spellStart"/>
      <w:r>
        <w:rPr>
          <w:rFonts w:ascii="Open Sans" w:hAnsi="Open Sans" w:cs="Open Sans"/>
          <w:color w:val="000000" w:themeColor="text1"/>
          <w:sz w:val="22"/>
          <w:lang w:val="fr-CH"/>
        </w:rPr>
        <w:t>trice</w:t>
      </w:r>
      <w:proofErr w:type="spellEnd"/>
      <w:r>
        <w:rPr>
          <w:rFonts w:ascii="Open Sans" w:hAnsi="Open Sans" w:cs="Open Sans"/>
          <w:color w:val="000000" w:themeColor="text1"/>
          <w:sz w:val="22"/>
          <w:lang w:val="fr-CH"/>
        </w:rPr>
        <w:t xml:space="preserve"> à l’IPP, et l’équipe de l’étude</w:t>
      </w:r>
      <w:r w:rsidR="004D533A">
        <w:rPr>
          <w:rFonts w:ascii="Open Sans" w:hAnsi="Open Sans" w:cs="Open Sans"/>
          <w:color w:val="000000" w:themeColor="text1"/>
          <w:sz w:val="22"/>
          <w:lang w:val="fr-CH"/>
        </w:rPr>
        <w:t>. E</w:t>
      </w:r>
      <w:r>
        <w:rPr>
          <w:rFonts w:ascii="Open Sans" w:hAnsi="Open Sans" w:cs="Open Sans"/>
          <w:color w:val="000000" w:themeColor="text1"/>
          <w:sz w:val="22"/>
          <w:lang w:val="fr-CH"/>
        </w:rPr>
        <w:t xml:space="preserve">lles auront lieu dans les cadres suivants: </w:t>
      </w:r>
    </w:p>
    <w:p w14:paraId="784FD611" w14:textId="77777777" w:rsidR="00AE4967" w:rsidRPr="00170684" w:rsidRDefault="00AE4967">
      <w:pPr>
        <w:jc w:val="left"/>
        <w:rPr>
          <w:rFonts w:ascii="Open Sans" w:hAnsi="Open Sans" w:cs="Open Sans"/>
          <w:color w:val="000000" w:themeColor="text1"/>
          <w:sz w:val="22"/>
          <w:highlight w:val="lightGray"/>
          <w:lang w:val="fr-CH"/>
        </w:rPr>
      </w:pPr>
    </w:p>
    <w:p w14:paraId="29D44A61" w14:textId="77777777" w:rsidR="00E664B0" w:rsidRPr="00170684" w:rsidRDefault="00E664B0">
      <w:pPr>
        <w:jc w:val="left"/>
        <w:rPr>
          <w:rFonts w:ascii="Open Sans" w:hAnsi="Open Sans" w:cs="Open Sans"/>
          <w:color w:val="000000" w:themeColor="text1"/>
          <w:sz w:val="22"/>
          <w:lang w:val="fr-CH"/>
        </w:rPr>
      </w:pPr>
      <w:r>
        <w:rPr>
          <w:rFonts w:ascii="Open Sans" w:hAnsi="Open Sans" w:cs="Open Sans"/>
          <w:color w:val="000000" w:themeColor="text1"/>
          <w:sz w:val="22"/>
          <w:highlight w:val="lightGray"/>
          <w:lang w:val="fr-CH"/>
        </w:rPr>
        <w:t>[La liste (non exhaustive) ci-dessous contient quelques exemples. Veuillez adapter vos exemples à votre initiative/projet de recherche et ajouter le(s) numéro(s) de tâche ci-dessus correspondant à chaque exemple.]</w:t>
      </w:r>
    </w:p>
    <w:p w14:paraId="50363CFC" w14:textId="77777777" w:rsidR="00BF7279" w:rsidRPr="00170684" w:rsidRDefault="00BF7279" w:rsidP="0032162D">
      <w:pPr>
        <w:jc w:val="left"/>
        <w:rPr>
          <w:rFonts w:ascii="Open Sans" w:hAnsi="Open Sans" w:cs="Open Sans"/>
          <w:color w:val="000000" w:themeColor="text1"/>
          <w:sz w:val="22"/>
          <w:lang w:val="fr-CH"/>
        </w:rPr>
      </w:pPr>
    </w:p>
    <w:p w14:paraId="4BCE6FE7" w14:textId="77777777" w:rsidR="00E664B0" w:rsidRPr="00170684" w:rsidRDefault="00E664B0" w:rsidP="000769FC">
      <w:pPr>
        <w:pStyle w:val="Listenabsatz"/>
        <w:numPr>
          <w:ilvl w:val="0"/>
          <w:numId w:val="41"/>
        </w:numPr>
        <w:spacing w:line="240" w:lineRule="auto"/>
        <w:jc w:val="left"/>
        <w:rPr>
          <w:rFonts w:ascii="Open Sans" w:hAnsi="Open Sans" w:cs="Open Sans"/>
          <w:color w:val="000000" w:themeColor="text1"/>
          <w:sz w:val="22"/>
          <w:lang w:val="fr-CH"/>
        </w:rPr>
      </w:pPr>
      <w:r>
        <w:rPr>
          <w:rFonts w:ascii="Open Sans" w:hAnsi="Open Sans" w:cs="Open Sans"/>
          <w:color w:val="000000" w:themeColor="text1"/>
          <w:sz w:val="22"/>
          <w:highlight w:val="lightGray"/>
          <w:lang w:val="fr-CH"/>
        </w:rPr>
        <w:t>[participation active à la recherche/à l’équipe de l’étude (responsable du design, de la préparation et de la mise en œuvre de l’étude) ou à l’un de ses comités (p. ex. responsable de la préparation de nouvelles directives de traitement) (tâche [saisir le(s) numéro(s) de la tâche correspondante])]</w:t>
      </w:r>
    </w:p>
    <w:p w14:paraId="49A7E163" w14:textId="77777777" w:rsidR="00E664B0" w:rsidRPr="001E60C3" w:rsidRDefault="00E664B0" w:rsidP="0032162D">
      <w:pPr>
        <w:jc w:val="left"/>
        <w:rPr>
          <w:rFonts w:ascii="Open Sans" w:hAnsi="Open Sans" w:cs="Open Sans"/>
          <w:color w:val="000000" w:themeColor="text1"/>
          <w:sz w:val="22"/>
        </w:rPr>
      </w:pPr>
      <w:proofErr w:type="gramStart"/>
      <w:r>
        <w:rPr>
          <w:rFonts w:ascii="Open Sans" w:hAnsi="Open Sans" w:cs="Open Sans"/>
          <w:color w:val="000000" w:themeColor="text1"/>
          <w:sz w:val="22"/>
          <w:lang w:val="fr-CH"/>
        </w:rPr>
        <w:t>ou</w:t>
      </w:r>
      <w:proofErr w:type="gramEnd"/>
    </w:p>
    <w:p w14:paraId="487E5F18" w14:textId="77777777" w:rsidR="00E664B0" w:rsidRPr="00170684" w:rsidRDefault="00E664B0" w:rsidP="00425069">
      <w:pPr>
        <w:pStyle w:val="Listenabsatz"/>
        <w:numPr>
          <w:ilvl w:val="0"/>
          <w:numId w:val="44"/>
        </w:numPr>
        <w:spacing w:line="240" w:lineRule="auto"/>
        <w:jc w:val="left"/>
        <w:rPr>
          <w:rFonts w:ascii="Open Sans" w:hAnsi="Open Sans" w:cs="Open Sans"/>
          <w:color w:val="000000" w:themeColor="text1"/>
          <w:sz w:val="22"/>
          <w:lang w:val="fr-CH"/>
        </w:rPr>
      </w:pPr>
      <w:r>
        <w:rPr>
          <w:rFonts w:ascii="Open Sans" w:hAnsi="Open Sans" w:cs="Open Sans"/>
          <w:color w:val="000000" w:themeColor="text1"/>
          <w:sz w:val="22"/>
          <w:highlight w:val="lightGray"/>
          <w:lang w:val="fr-CH"/>
        </w:rPr>
        <w:t>[une enquête (tâche [saisir le(s) numéro(s) de la tâche correspondante])]</w:t>
      </w:r>
    </w:p>
    <w:p w14:paraId="3312E42D" w14:textId="77777777" w:rsidR="00E664B0" w:rsidRPr="00170684" w:rsidRDefault="00E664B0" w:rsidP="00425069">
      <w:pPr>
        <w:pStyle w:val="Listenabsatz"/>
        <w:numPr>
          <w:ilvl w:val="0"/>
          <w:numId w:val="44"/>
        </w:numPr>
        <w:spacing w:line="240" w:lineRule="auto"/>
        <w:jc w:val="left"/>
        <w:rPr>
          <w:rFonts w:ascii="Open Sans" w:hAnsi="Open Sans" w:cs="Open Sans"/>
          <w:color w:val="000000" w:themeColor="text1"/>
          <w:sz w:val="22"/>
          <w:lang w:val="fr-CH"/>
        </w:rPr>
      </w:pPr>
      <w:r>
        <w:rPr>
          <w:rFonts w:ascii="Open Sans" w:hAnsi="Open Sans" w:cs="Open Sans"/>
          <w:color w:val="000000" w:themeColor="text1"/>
          <w:sz w:val="22"/>
          <w:highlight w:val="lightGray"/>
          <w:lang w:val="fr-CH"/>
        </w:rPr>
        <w:t>[une interview (tâche [saisir le(s) numéro(s) de la tâche correspondante])]</w:t>
      </w:r>
    </w:p>
    <w:p w14:paraId="76C85E9F" w14:textId="77777777" w:rsidR="00E664B0" w:rsidRPr="00170684" w:rsidRDefault="00E664B0" w:rsidP="00425069">
      <w:pPr>
        <w:pStyle w:val="Listenabsatz"/>
        <w:numPr>
          <w:ilvl w:val="0"/>
          <w:numId w:val="44"/>
        </w:numPr>
        <w:spacing w:line="240" w:lineRule="auto"/>
        <w:jc w:val="left"/>
        <w:rPr>
          <w:rFonts w:ascii="Open Sans" w:hAnsi="Open Sans" w:cs="Open Sans"/>
          <w:color w:val="000000" w:themeColor="text1"/>
          <w:sz w:val="22"/>
          <w:lang w:val="fr-CH"/>
        </w:rPr>
      </w:pPr>
      <w:r>
        <w:rPr>
          <w:rFonts w:ascii="Open Sans" w:hAnsi="Open Sans" w:cs="Open Sans"/>
          <w:color w:val="000000" w:themeColor="text1"/>
          <w:sz w:val="22"/>
          <w:highlight w:val="lightGray"/>
          <w:lang w:val="fr-CH"/>
        </w:rPr>
        <w:t>[un groupe de discussion (tâche [saisir le(s) numéro(s) de la tâche correspondante])]</w:t>
      </w:r>
    </w:p>
    <w:p w14:paraId="7FE2F684" w14:textId="77777777" w:rsidR="00E664B0" w:rsidRPr="00170684" w:rsidRDefault="00E664B0" w:rsidP="00425069">
      <w:pPr>
        <w:pStyle w:val="Listenabsatz"/>
        <w:numPr>
          <w:ilvl w:val="0"/>
          <w:numId w:val="44"/>
        </w:numPr>
        <w:spacing w:line="240" w:lineRule="auto"/>
        <w:jc w:val="left"/>
        <w:rPr>
          <w:rFonts w:ascii="Open Sans" w:hAnsi="Open Sans" w:cs="Open Sans"/>
          <w:color w:val="000000" w:themeColor="text1"/>
          <w:sz w:val="22"/>
          <w:lang w:val="fr-CH"/>
        </w:rPr>
      </w:pPr>
      <w:r>
        <w:rPr>
          <w:rFonts w:ascii="Open Sans" w:hAnsi="Open Sans" w:cs="Open Sans"/>
          <w:color w:val="000000" w:themeColor="text1"/>
          <w:sz w:val="22"/>
          <w:highlight w:val="lightGray"/>
          <w:lang w:val="fr-CH"/>
        </w:rPr>
        <w:lastRenderedPageBreak/>
        <w:t>[une réunion/un atelier/une session de feedback structurée (tâche [saisir le(s) numéro(s) de la tâche correspondante])]</w:t>
      </w:r>
    </w:p>
    <w:p w14:paraId="4118106D" w14:textId="77777777" w:rsidR="00E664B0" w:rsidRPr="00170684" w:rsidRDefault="00E664B0" w:rsidP="00425069">
      <w:pPr>
        <w:pStyle w:val="Listenabsatz"/>
        <w:numPr>
          <w:ilvl w:val="0"/>
          <w:numId w:val="44"/>
        </w:numPr>
        <w:spacing w:line="240" w:lineRule="auto"/>
        <w:jc w:val="left"/>
        <w:rPr>
          <w:rFonts w:ascii="Open Sans" w:hAnsi="Open Sans" w:cs="Open Sans"/>
          <w:color w:val="000000" w:themeColor="text1"/>
          <w:sz w:val="22"/>
          <w:lang w:val="fr-CH"/>
        </w:rPr>
      </w:pPr>
      <w:r>
        <w:rPr>
          <w:rFonts w:ascii="Open Sans" w:hAnsi="Open Sans" w:cs="Open Sans"/>
          <w:color w:val="000000" w:themeColor="text1"/>
          <w:sz w:val="22"/>
          <w:highlight w:val="lightGray"/>
          <w:lang w:val="fr-CH"/>
        </w:rPr>
        <w:t>[une réunion de comité consultatif/commission (tâche [saisir le(s) numéro(s) de la tâche correspondante])]</w:t>
      </w:r>
    </w:p>
    <w:p w14:paraId="533B03C8" w14:textId="77777777" w:rsidR="00713EFD" w:rsidRPr="00170684" w:rsidRDefault="00713EFD">
      <w:pPr>
        <w:jc w:val="left"/>
        <w:rPr>
          <w:rFonts w:ascii="Open Sans" w:hAnsi="Open Sans" w:cs="Open Sans"/>
          <w:color w:val="000000" w:themeColor="text1"/>
          <w:sz w:val="22"/>
          <w:lang w:val="fr-CH"/>
        </w:rPr>
      </w:pPr>
    </w:p>
    <w:p w14:paraId="1A0CF5DC" w14:textId="77777777" w:rsidR="008A643F" w:rsidRPr="00170684" w:rsidRDefault="001C552F" w:rsidP="0032162D">
      <w:pPr>
        <w:jc w:val="left"/>
        <w:rPr>
          <w:rFonts w:ascii="Open Sans" w:hAnsi="Open Sans" w:cs="Open Sans"/>
          <w:color w:val="000000" w:themeColor="text1"/>
          <w:sz w:val="22"/>
          <w:lang w:val="fr-CH"/>
        </w:rPr>
      </w:pPr>
      <w:r>
        <w:rPr>
          <w:rFonts w:ascii="Open Sans" w:hAnsi="Open Sans" w:cs="Open Sans"/>
          <w:color w:val="000000" w:themeColor="text1"/>
          <w:sz w:val="22"/>
          <w:lang w:val="fr-CH"/>
        </w:rPr>
        <w:t xml:space="preserve">Veuillez noter que les réunions auront lieu </w:t>
      </w:r>
      <w:r>
        <w:rPr>
          <w:rFonts w:ascii="Open Sans" w:hAnsi="Open Sans" w:cs="Open Sans"/>
          <w:color w:val="000000" w:themeColor="text1"/>
          <w:sz w:val="22"/>
          <w:highlight w:val="lightGray"/>
          <w:lang w:val="fr-CH"/>
        </w:rPr>
        <w:t>[en ligne OU en présentiel à [saisir le lieu de la réunion]]</w:t>
      </w:r>
      <w:r>
        <w:rPr>
          <w:rFonts w:ascii="Open Sans" w:hAnsi="Open Sans" w:cs="Open Sans"/>
          <w:color w:val="000000" w:themeColor="text1"/>
          <w:sz w:val="22"/>
          <w:lang w:val="fr-CH"/>
        </w:rPr>
        <w:t>.</w:t>
      </w:r>
    </w:p>
    <w:p w14:paraId="7E40C977" w14:textId="63979A97" w:rsidR="008A643F" w:rsidRPr="00170684" w:rsidRDefault="008A643F">
      <w:pPr>
        <w:spacing w:after="200" w:line="276" w:lineRule="auto"/>
        <w:jc w:val="left"/>
        <w:rPr>
          <w:rFonts w:ascii="Open Sans" w:hAnsi="Open Sans" w:cs="Open Sans"/>
          <w:color w:val="000000" w:themeColor="text1"/>
          <w:sz w:val="22"/>
          <w:lang w:val="fr-CH"/>
        </w:rPr>
      </w:pPr>
    </w:p>
    <w:p w14:paraId="167DE48D" w14:textId="77777777" w:rsidR="00E664B0" w:rsidRPr="001E60C3" w:rsidRDefault="00E664B0" w:rsidP="00E17918">
      <w:pPr>
        <w:pStyle w:val="berschrift1"/>
      </w:pPr>
      <w:r>
        <w:rPr>
          <w:lang w:val="fr-CH"/>
        </w:rPr>
        <w:t>Exigences du rôle</w:t>
      </w:r>
    </w:p>
    <w:p w14:paraId="76B5B4AF" w14:textId="47F476FA" w:rsidR="00E664B0" w:rsidRPr="00170684" w:rsidRDefault="00E664B0" w:rsidP="0032162D">
      <w:pPr>
        <w:jc w:val="left"/>
        <w:rPr>
          <w:rFonts w:ascii="Open Sans" w:hAnsi="Open Sans" w:cs="Open Sans"/>
          <w:color w:val="000000" w:themeColor="text1"/>
          <w:sz w:val="22"/>
          <w:lang w:val="fr-CH"/>
        </w:rPr>
      </w:pPr>
      <w:r>
        <w:rPr>
          <w:rFonts w:ascii="Open Sans" w:hAnsi="Open Sans" w:cs="Open Sans"/>
          <w:color w:val="000000" w:themeColor="text1"/>
          <w:sz w:val="22"/>
          <w:lang w:val="fr-CH"/>
        </w:rPr>
        <w:t xml:space="preserve">Nous recherchons </w:t>
      </w:r>
      <w:r>
        <w:rPr>
          <w:rFonts w:ascii="Open Sans" w:hAnsi="Open Sans" w:cs="Open Sans"/>
          <w:color w:val="000000" w:themeColor="text1"/>
          <w:sz w:val="22"/>
          <w:highlight w:val="lightGray"/>
          <w:lang w:val="fr-CH"/>
        </w:rPr>
        <w:t>[un·e patient·e, un·e représentant·e d’une organisation, un·e soignant·e, un·e membre de la famille, un·e membre du public, un·e patient·e expert·e ou un·e défenseur·e des patient·e·s]</w:t>
      </w:r>
      <w:r>
        <w:rPr>
          <w:rFonts w:ascii="Open Sans" w:hAnsi="Open Sans" w:cs="Open Sans"/>
          <w:color w:val="000000" w:themeColor="text1"/>
          <w:sz w:val="22"/>
          <w:lang w:val="fr-CH"/>
        </w:rPr>
        <w:t xml:space="preserve"> correspondant au profil suivant, susceptible de devenir contributeur</w:t>
      </w:r>
      <w:r w:rsidR="0015396D">
        <w:rPr>
          <w:rFonts w:ascii="Open Sans" w:hAnsi="Open Sans" w:cs="Open Sans"/>
          <w:color w:val="000000" w:themeColor="text1"/>
          <w:sz w:val="22"/>
          <w:lang w:val="fr-CH"/>
        </w:rPr>
        <w:t>·</w:t>
      </w:r>
      <w:r>
        <w:rPr>
          <w:rFonts w:ascii="Open Sans" w:hAnsi="Open Sans" w:cs="Open Sans"/>
          <w:color w:val="000000" w:themeColor="text1"/>
          <w:sz w:val="22"/>
          <w:lang w:val="fr-CH"/>
        </w:rPr>
        <w:t>trice à l’IPP dans le cadre de notre</w:t>
      </w:r>
      <w:r w:rsidR="002A7B62">
        <w:rPr>
          <w:rFonts w:ascii="Open Sans" w:hAnsi="Open Sans" w:cs="Open Sans"/>
          <w:color w:val="000000" w:themeColor="text1"/>
          <w:sz w:val="22"/>
          <w:lang w:val="fr-CH"/>
        </w:rPr>
        <w:t xml:space="preserve"> </w:t>
      </w:r>
      <w:r>
        <w:rPr>
          <w:rFonts w:ascii="Open Sans" w:hAnsi="Open Sans" w:cs="Open Sans"/>
          <w:color w:val="000000" w:themeColor="text1"/>
          <w:sz w:val="22"/>
          <w:highlight w:val="lightGray"/>
          <w:lang w:val="fr-CH"/>
        </w:rPr>
        <w:t>[initiative/projet de recherche]</w:t>
      </w:r>
      <w:r>
        <w:rPr>
          <w:rFonts w:ascii="Open Sans" w:hAnsi="Open Sans" w:cs="Open Sans"/>
          <w:color w:val="000000" w:themeColor="text1"/>
          <w:sz w:val="22"/>
          <w:lang w:val="fr-CH"/>
        </w:rPr>
        <w:t>:</w:t>
      </w:r>
    </w:p>
    <w:p w14:paraId="33E19802" w14:textId="77777777" w:rsidR="00AE4967" w:rsidRPr="00170684" w:rsidRDefault="00AE4967" w:rsidP="00F44356">
      <w:pPr>
        <w:jc w:val="left"/>
        <w:rPr>
          <w:rFonts w:ascii="Open Sans" w:hAnsi="Open Sans" w:cs="Open Sans"/>
          <w:sz w:val="22"/>
          <w:highlight w:val="lightGray"/>
          <w:lang w:val="fr-CH"/>
        </w:rPr>
      </w:pPr>
    </w:p>
    <w:p w14:paraId="70915712" w14:textId="671CD03B" w:rsidR="00F44356" w:rsidRPr="00170684" w:rsidRDefault="00F44356" w:rsidP="0032162D">
      <w:pPr>
        <w:jc w:val="left"/>
        <w:rPr>
          <w:rFonts w:ascii="Open Sans" w:hAnsi="Open Sans" w:cs="Open Sans"/>
          <w:sz w:val="22"/>
          <w:highlight w:val="lightGray"/>
          <w:lang w:val="fr-CH"/>
        </w:rPr>
      </w:pPr>
      <w:r>
        <w:rPr>
          <w:rFonts w:ascii="Open Sans" w:hAnsi="Open Sans" w:cs="Open Sans"/>
          <w:sz w:val="22"/>
          <w:highlight w:val="lightGray"/>
          <w:lang w:val="fr-CH"/>
        </w:rPr>
        <w:t>[Votre initiative/projet de recherche nécessitera peut-être des connaissances, des expériences et des compétences différentes, en fonction du type d’IPP. Le tableau suivant contient une liste (non exhaustive) de catégories de connaissance, expérience et compétence en matière d’IPP. Veuillez modifier le tableau en fonction de votre initiative/votre projet de recherche</w:t>
      </w:r>
      <w:r>
        <w:rPr>
          <w:rFonts w:ascii="Open Sans" w:hAnsi="Open Sans" w:cs="Open Sans"/>
          <w:color w:val="000000" w:themeColor="text1"/>
          <w:sz w:val="22"/>
          <w:highlight w:val="lightGray"/>
          <w:lang w:val="fr-CH"/>
        </w:rPr>
        <w:t xml:space="preserve">. </w:t>
      </w:r>
      <w:r>
        <w:rPr>
          <w:rFonts w:ascii="Open Sans" w:hAnsi="Open Sans" w:cs="Open Sans"/>
          <w:sz w:val="22"/>
          <w:highlight w:val="lightGray"/>
          <w:lang w:val="fr-CH"/>
        </w:rPr>
        <w:t xml:space="preserve">Le tableau 2 de la </w:t>
      </w:r>
      <w:r w:rsidR="00000000">
        <w:fldChar w:fldCharType="begin"/>
      </w:r>
      <w:r w:rsidR="00000000" w:rsidRPr="002878DA">
        <w:rPr>
          <w:lang w:val="fr-CH"/>
        </w:rPr>
        <w:instrText>HYPERLINK "https://www.scto.ch/dam/jcr:92501ff3-b2b6-48cb-9c63-dab4a04f57bc/SCTO%20PPI%20Remuneration%20Policy_V1_FR.pdf"</w:instrText>
      </w:r>
      <w:r w:rsidR="00000000">
        <w:fldChar w:fldCharType="separate"/>
      </w:r>
      <w:r w:rsidRPr="002A7B62">
        <w:rPr>
          <w:rStyle w:val="Hyperlink"/>
          <w:rFonts w:ascii="Open Sans" w:hAnsi="Open Sans" w:cs="Open Sans"/>
          <w:color w:val="000000" w:themeColor="text1"/>
          <w:sz w:val="22"/>
          <w:highlight w:val="lightGray"/>
          <w:lang w:val="fr-CH"/>
        </w:rPr>
        <w:t>politique de rémunération de l’IPP de la SCTO</w:t>
      </w:r>
      <w:r w:rsidR="00000000">
        <w:rPr>
          <w:rStyle w:val="Hyperlink"/>
          <w:rFonts w:ascii="Open Sans" w:hAnsi="Open Sans" w:cs="Open Sans"/>
          <w:color w:val="000000" w:themeColor="text1"/>
          <w:sz w:val="22"/>
          <w:highlight w:val="lightGray"/>
          <w:lang w:val="fr-CH"/>
        </w:rPr>
        <w:fldChar w:fldCharType="end"/>
      </w:r>
      <w:r w:rsidRPr="00262FDF">
        <w:rPr>
          <w:rFonts w:ascii="Open Sans" w:hAnsi="Open Sans" w:cs="Open Sans"/>
          <w:sz w:val="22"/>
          <w:highlight w:val="lightGray"/>
          <w:lang w:val="fr-CH"/>
        </w:rPr>
        <w:t xml:space="preserve"> c</w:t>
      </w:r>
      <w:r>
        <w:rPr>
          <w:rFonts w:ascii="Open Sans" w:hAnsi="Open Sans" w:cs="Open Sans"/>
          <w:sz w:val="22"/>
          <w:highlight w:val="lightGray"/>
          <w:lang w:val="fr-CH"/>
        </w:rPr>
        <w:t>ontient des informations supplémentaires sur les catégories de compétences en matière d’IPP.]</w:t>
      </w:r>
    </w:p>
    <w:p w14:paraId="12C63F49" w14:textId="77777777" w:rsidR="006D6A99" w:rsidRPr="00170684" w:rsidRDefault="00B654E1" w:rsidP="0032162D">
      <w:pPr>
        <w:jc w:val="left"/>
        <w:rPr>
          <w:rFonts w:ascii="Open Sans" w:hAnsi="Open Sans" w:cs="Open Sans"/>
          <w:b/>
          <w:bCs/>
          <w:color w:val="000000" w:themeColor="text1"/>
          <w:sz w:val="22"/>
          <w:lang w:val="fr-CH"/>
        </w:rPr>
      </w:pPr>
      <w:r>
        <w:rPr>
          <w:rFonts w:ascii="Open Sans" w:hAnsi="Open Sans" w:cs="Open Sans"/>
          <w:b/>
          <w:bCs/>
          <w:color w:val="000000" w:themeColor="text1"/>
          <w:sz w:val="22"/>
          <w:lang w:val="fr-CH"/>
        </w:rPr>
        <w:t xml:space="preserve"> </w:t>
      </w:r>
    </w:p>
    <w:tbl>
      <w:tblPr>
        <w:tblStyle w:val="Tabellenraster"/>
        <w:tblW w:w="0" w:type="auto"/>
        <w:tblLook w:val="04A0" w:firstRow="1" w:lastRow="0" w:firstColumn="1" w:lastColumn="0" w:noHBand="0" w:noVBand="1"/>
      </w:tblPr>
      <w:tblGrid>
        <w:gridCol w:w="6492"/>
        <w:gridCol w:w="1499"/>
        <w:gridCol w:w="1637"/>
      </w:tblGrid>
      <w:tr w:rsidR="00E664B0" w:rsidRPr="001E60C3" w14:paraId="2B977B02" w14:textId="77777777" w:rsidTr="00A33DAB">
        <w:tc>
          <w:tcPr>
            <w:tcW w:w="6932" w:type="dxa"/>
          </w:tcPr>
          <w:p w14:paraId="5A767CCE" w14:textId="77777777" w:rsidR="00E664B0" w:rsidRPr="001E60C3" w:rsidRDefault="00E664B0" w:rsidP="0032162D">
            <w:pPr>
              <w:jc w:val="left"/>
              <w:rPr>
                <w:rFonts w:ascii="Open Sans" w:hAnsi="Open Sans" w:cs="Open Sans"/>
                <w:b/>
                <w:bCs/>
                <w:color w:val="000000" w:themeColor="text1"/>
                <w:sz w:val="22"/>
              </w:rPr>
            </w:pPr>
            <w:r>
              <w:rPr>
                <w:rFonts w:ascii="Open Sans" w:hAnsi="Open Sans" w:cs="Open Sans"/>
                <w:b/>
                <w:bCs/>
                <w:color w:val="000000" w:themeColor="text1"/>
                <w:sz w:val="22"/>
                <w:lang w:val="fr-CH"/>
              </w:rPr>
              <w:t>Connaissances/expérience/compétences</w:t>
            </w:r>
          </w:p>
        </w:tc>
        <w:tc>
          <w:tcPr>
            <w:tcW w:w="1285" w:type="dxa"/>
          </w:tcPr>
          <w:p w14:paraId="0E9EC7E6" w14:textId="77777777" w:rsidR="00E664B0" w:rsidRPr="001E60C3" w:rsidRDefault="00E664B0" w:rsidP="0032162D">
            <w:pPr>
              <w:jc w:val="left"/>
              <w:rPr>
                <w:rFonts w:ascii="Open Sans" w:hAnsi="Open Sans" w:cs="Open Sans"/>
                <w:b/>
                <w:bCs/>
                <w:color w:val="000000" w:themeColor="text1"/>
                <w:sz w:val="22"/>
              </w:rPr>
            </w:pPr>
            <w:r>
              <w:rPr>
                <w:rFonts w:ascii="Open Sans" w:hAnsi="Open Sans" w:cs="Open Sans"/>
                <w:b/>
                <w:bCs/>
                <w:color w:val="000000" w:themeColor="text1"/>
                <w:sz w:val="22"/>
                <w:lang w:val="fr-CH"/>
              </w:rPr>
              <w:t>Essentielles</w:t>
            </w:r>
          </w:p>
        </w:tc>
        <w:tc>
          <w:tcPr>
            <w:tcW w:w="1412" w:type="dxa"/>
          </w:tcPr>
          <w:p w14:paraId="7C678CF5" w14:textId="77777777" w:rsidR="00E664B0" w:rsidRPr="001E60C3" w:rsidRDefault="00E664B0" w:rsidP="0032162D">
            <w:pPr>
              <w:jc w:val="left"/>
              <w:rPr>
                <w:rFonts w:ascii="Open Sans" w:hAnsi="Open Sans" w:cs="Open Sans"/>
                <w:b/>
                <w:bCs/>
                <w:color w:val="000000" w:themeColor="text1"/>
                <w:sz w:val="22"/>
              </w:rPr>
            </w:pPr>
            <w:r>
              <w:rPr>
                <w:rFonts w:ascii="Open Sans" w:hAnsi="Open Sans" w:cs="Open Sans"/>
                <w:b/>
                <w:bCs/>
                <w:color w:val="000000" w:themeColor="text1"/>
                <w:sz w:val="22"/>
                <w:lang w:val="fr-CH"/>
              </w:rPr>
              <w:t>Souhaitables</w:t>
            </w:r>
          </w:p>
        </w:tc>
      </w:tr>
      <w:tr w:rsidR="00E664B0" w:rsidRPr="002878DA" w14:paraId="4F83D386" w14:textId="77777777" w:rsidTr="00A33DAB">
        <w:tc>
          <w:tcPr>
            <w:tcW w:w="6932" w:type="dxa"/>
          </w:tcPr>
          <w:p w14:paraId="6D56B3B2" w14:textId="77777777" w:rsidR="00E664B0" w:rsidRPr="00170684" w:rsidRDefault="00E664B0" w:rsidP="0032162D">
            <w:pPr>
              <w:jc w:val="left"/>
              <w:rPr>
                <w:rFonts w:ascii="Open Sans" w:hAnsi="Open Sans" w:cs="Open Sans"/>
                <w:color w:val="000000" w:themeColor="text1"/>
                <w:sz w:val="22"/>
                <w:lang w:val="fr-CH"/>
              </w:rPr>
            </w:pPr>
            <w:r>
              <w:rPr>
                <w:rFonts w:ascii="Open Sans" w:hAnsi="Open Sans" w:cs="Open Sans"/>
                <w:color w:val="000000" w:themeColor="text1"/>
                <w:sz w:val="22"/>
                <w:highlight w:val="lightGray"/>
                <w:lang w:val="fr-CH"/>
              </w:rPr>
              <w:t xml:space="preserve">[Compréhension/connaissance/expérience vécue de base/solide/approfondie de/du [saisir le sujet (p. ex. la maladie étudiée)] et connaissances sur la population de </w:t>
            </w:r>
            <w:proofErr w:type="spellStart"/>
            <w:r>
              <w:rPr>
                <w:rFonts w:ascii="Open Sans" w:hAnsi="Open Sans" w:cs="Open Sans"/>
                <w:color w:val="000000" w:themeColor="text1"/>
                <w:sz w:val="22"/>
                <w:highlight w:val="lightGray"/>
                <w:lang w:val="fr-CH"/>
              </w:rPr>
              <w:t>patient·e·s</w:t>
            </w:r>
            <w:proofErr w:type="spellEnd"/>
            <w:r>
              <w:rPr>
                <w:rFonts w:ascii="Open Sans" w:hAnsi="Open Sans" w:cs="Open Sans"/>
                <w:color w:val="000000" w:themeColor="text1"/>
                <w:sz w:val="22"/>
                <w:highlight w:val="lightGray"/>
                <w:lang w:val="fr-CH"/>
              </w:rPr>
              <w:t xml:space="preserve"> </w:t>
            </w:r>
            <w:proofErr w:type="spellStart"/>
            <w:r>
              <w:rPr>
                <w:rFonts w:ascii="Open Sans" w:hAnsi="Open Sans" w:cs="Open Sans"/>
                <w:color w:val="000000" w:themeColor="text1"/>
                <w:sz w:val="22"/>
                <w:highlight w:val="lightGray"/>
                <w:lang w:val="fr-CH"/>
              </w:rPr>
              <w:t>impliqué·e·s</w:t>
            </w:r>
            <w:proofErr w:type="spellEnd"/>
            <w:r>
              <w:rPr>
                <w:rFonts w:ascii="Open Sans" w:hAnsi="Open Sans" w:cs="Open Sans"/>
                <w:color w:val="000000" w:themeColor="text1"/>
                <w:sz w:val="22"/>
                <w:highlight w:val="lightGray"/>
                <w:lang w:val="fr-CH"/>
              </w:rPr>
              <w:t>/connaissances des difficultés liées à la maladie et à sa gestion]</w:t>
            </w:r>
          </w:p>
        </w:tc>
        <w:tc>
          <w:tcPr>
            <w:tcW w:w="1285" w:type="dxa"/>
          </w:tcPr>
          <w:p w14:paraId="3238A7CE" w14:textId="77777777" w:rsidR="00E664B0" w:rsidRPr="00170684" w:rsidRDefault="00E664B0" w:rsidP="0032162D">
            <w:pPr>
              <w:jc w:val="left"/>
              <w:rPr>
                <w:rFonts w:ascii="Open Sans" w:hAnsi="Open Sans" w:cs="Open Sans"/>
                <w:color w:val="000000" w:themeColor="text1"/>
                <w:sz w:val="22"/>
                <w:lang w:val="fr-CH"/>
              </w:rPr>
            </w:pPr>
          </w:p>
        </w:tc>
        <w:tc>
          <w:tcPr>
            <w:tcW w:w="1412" w:type="dxa"/>
          </w:tcPr>
          <w:p w14:paraId="428A524B" w14:textId="77777777" w:rsidR="00E664B0" w:rsidRPr="00170684" w:rsidRDefault="00E664B0" w:rsidP="0032162D">
            <w:pPr>
              <w:jc w:val="left"/>
              <w:rPr>
                <w:rFonts w:ascii="Open Sans" w:hAnsi="Open Sans" w:cs="Open Sans"/>
                <w:color w:val="000000" w:themeColor="text1"/>
                <w:sz w:val="22"/>
                <w:lang w:val="fr-CH"/>
              </w:rPr>
            </w:pPr>
          </w:p>
        </w:tc>
      </w:tr>
      <w:tr w:rsidR="00E664B0" w:rsidRPr="002878DA" w14:paraId="2896A5DF" w14:textId="77777777" w:rsidTr="00A33DAB">
        <w:tc>
          <w:tcPr>
            <w:tcW w:w="6932" w:type="dxa"/>
          </w:tcPr>
          <w:p w14:paraId="0F569213" w14:textId="77777777" w:rsidR="00E664B0" w:rsidRPr="00170684" w:rsidRDefault="00E664B0" w:rsidP="0032162D">
            <w:pPr>
              <w:jc w:val="left"/>
              <w:rPr>
                <w:rFonts w:ascii="Open Sans" w:hAnsi="Open Sans" w:cs="Open Sans"/>
                <w:color w:val="000000" w:themeColor="text1"/>
                <w:sz w:val="22"/>
                <w:lang w:val="fr-CH"/>
              </w:rPr>
            </w:pPr>
            <w:r>
              <w:rPr>
                <w:rFonts w:ascii="Open Sans" w:hAnsi="Open Sans" w:cs="Open Sans"/>
                <w:color w:val="000000" w:themeColor="text1"/>
                <w:sz w:val="22"/>
                <w:highlight w:val="lightGray"/>
                <w:lang w:val="fr-CH"/>
              </w:rPr>
              <w:t>[Capacité à [saisir la capacité (p. ex. se concentrer sur une tâche et communiquer ses résultats de manière claire et facile à comprendre)]]</w:t>
            </w:r>
          </w:p>
        </w:tc>
        <w:tc>
          <w:tcPr>
            <w:tcW w:w="1285" w:type="dxa"/>
          </w:tcPr>
          <w:p w14:paraId="072EA6F1" w14:textId="77777777" w:rsidR="00E664B0" w:rsidRPr="00170684" w:rsidRDefault="00E664B0" w:rsidP="0032162D">
            <w:pPr>
              <w:jc w:val="left"/>
              <w:rPr>
                <w:rFonts w:ascii="Open Sans" w:hAnsi="Open Sans" w:cs="Open Sans"/>
                <w:color w:val="000000" w:themeColor="text1"/>
                <w:sz w:val="22"/>
                <w:lang w:val="fr-CH"/>
              </w:rPr>
            </w:pPr>
          </w:p>
        </w:tc>
        <w:tc>
          <w:tcPr>
            <w:tcW w:w="1412" w:type="dxa"/>
          </w:tcPr>
          <w:p w14:paraId="23C71C55" w14:textId="77777777" w:rsidR="00E664B0" w:rsidRPr="00170684" w:rsidRDefault="00E664B0" w:rsidP="0032162D">
            <w:pPr>
              <w:jc w:val="left"/>
              <w:rPr>
                <w:rFonts w:ascii="Open Sans" w:hAnsi="Open Sans" w:cs="Open Sans"/>
                <w:color w:val="000000" w:themeColor="text1"/>
                <w:sz w:val="22"/>
                <w:lang w:val="fr-CH"/>
              </w:rPr>
            </w:pPr>
          </w:p>
        </w:tc>
      </w:tr>
      <w:tr w:rsidR="00E664B0" w:rsidRPr="002878DA" w14:paraId="66DD69DA" w14:textId="77777777" w:rsidTr="00A33DAB">
        <w:tc>
          <w:tcPr>
            <w:tcW w:w="6932" w:type="dxa"/>
          </w:tcPr>
          <w:p w14:paraId="3666304F" w14:textId="77777777" w:rsidR="00E664B0" w:rsidRPr="00170684" w:rsidRDefault="00E664B0" w:rsidP="0032162D">
            <w:pPr>
              <w:jc w:val="left"/>
              <w:rPr>
                <w:rFonts w:ascii="Open Sans" w:hAnsi="Open Sans" w:cs="Open Sans"/>
                <w:color w:val="000000" w:themeColor="text1"/>
                <w:sz w:val="22"/>
                <w:lang w:val="fr-CH"/>
              </w:rPr>
            </w:pPr>
            <w:r>
              <w:rPr>
                <w:rFonts w:ascii="Open Sans" w:hAnsi="Open Sans" w:cs="Open Sans"/>
                <w:color w:val="000000" w:themeColor="text1"/>
                <w:sz w:val="22"/>
                <w:highlight w:val="lightGray"/>
                <w:lang w:val="fr-CH"/>
              </w:rPr>
              <w:t>[Intérêt pour [saisir l’intérêt (p. ex. l’acquisition de connaissances de base sur les exigences appliquées à la recherche clinique)]]</w:t>
            </w:r>
          </w:p>
        </w:tc>
        <w:tc>
          <w:tcPr>
            <w:tcW w:w="1285" w:type="dxa"/>
          </w:tcPr>
          <w:p w14:paraId="09580771" w14:textId="77777777" w:rsidR="00E664B0" w:rsidRPr="00170684" w:rsidRDefault="00E664B0" w:rsidP="0032162D">
            <w:pPr>
              <w:jc w:val="left"/>
              <w:rPr>
                <w:rFonts w:ascii="Open Sans" w:hAnsi="Open Sans" w:cs="Open Sans"/>
                <w:color w:val="000000" w:themeColor="text1"/>
                <w:sz w:val="22"/>
                <w:lang w:val="fr-CH"/>
              </w:rPr>
            </w:pPr>
          </w:p>
        </w:tc>
        <w:tc>
          <w:tcPr>
            <w:tcW w:w="1412" w:type="dxa"/>
          </w:tcPr>
          <w:p w14:paraId="11222B22" w14:textId="77777777" w:rsidR="00E664B0" w:rsidRPr="00170684" w:rsidRDefault="00E664B0" w:rsidP="0032162D">
            <w:pPr>
              <w:jc w:val="left"/>
              <w:rPr>
                <w:rFonts w:ascii="Open Sans" w:hAnsi="Open Sans" w:cs="Open Sans"/>
                <w:color w:val="000000" w:themeColor="text1"/>
                <w:sz w:val="22"/>
                <w:lang w:val="fr-CH"/>
              </w:rPr>
            </w:pPr>
          </w:p>
        </w:tc>
      </w:tr>
      <w:tr w:rsidR="00E664B0" w:rsidRPr="001E60C3" w14:paraId="7F68E1FA" w14:textId="77777777" w:rsidTr="00A33DAB">
        <w:tc>
          <w:tcPr>
            <w:tcW w:w="6932" w:type="dxa"/>
          </w:tcPr>
          <w:p w14:paraId="5732BA5E" w14:textId="77777777" w:rsidR="00E664B0" w:rsidRPr="001E60C3" w:rsidRDefault="00E664B0" w:rsidP="0032162D">
            <w:pPr>
              <w:jc w:val="left"/>
              <w:rPr>
                <w:rFonts w:ascii="Open Sans" w:hAnsi="Open Sans" w:cs="Open Sans"/>
                <w:color w:val="000000" w:themeColor="text1"/>
                <w:sz w:val="22"/>
                <w:highlight w:val="lightGray"/>
              </w:rPr>
            </w:pPr>
            <w:r>
              <w:rPr>
                <w:rFonts w:ascii="Open Sans" w:hAnsi="Open Sans" w:cs="Open Sans"/>
                <w:color w:val="000000" w:themeColor="text1"/>
                <w:sz w:val="22"/>
                <w:highlight w:val="lightGray"/>
                <w:lang w:val="fr-CH"/>
              </w:rPr>
              <w:t>[Compétences linguistiques]</w:t>
            </w:r>
          </w:p>
        </w:tc>
        <w:tc>
          <w:tcPr>
            <w:tcW w:w="1285" w:type="dxa"/>
          </w:tcPr>
          <w:p w14:paraId="502490BF" w14:textId="77777777" w:rsidR="00E664B0" w:rsidRPr="001E60C3" w:rsidRDefault="00E664B0" w:rsidP="0032162D">
            <w:pPr>
              <w:jc w:val="left"/>
              <w:rPr>
                <w:rFonts w:ascii="Open Sans" w:hAnsi="Open Sans" w:cs="Open Sans"/>
                <w:color w:val="000000" w:themeColor="text1"/>
                <w:sz w:val="22"/>
              </w:rPr>
            </w:pPr>
          </w:p>
        </w:tc>
        <w:tc>
          <w:tcPr>
            <w:tcW w:w="1412" w:type="dxa"/>
          </w:tcPr>
          <w:p w14:paraId="25D1DF1B" w14:textId="77777777" w:rsidR="00E664B0" w:rsidRPr="001E60C3" w:rsidRDefault="00E664B0" w:rsidP="0032162D">
            <w:pPr>
              <w:jc w:val="left"/>
              <w:rPr>
                <w:rFonts w:ascii="Open Sans" w:hAnsi="Open Sans" w:cs="Open Sans"/>
                <w:color w:val="000000" w:themeColor="text1"/>
                <w:sz w:val="22"/>
              </w:rPr>
            </w:pPr>
          </w:p>
        </w:tc>
      </w:tr>
      <w:tr w:rsidR="00E664B0" w:rsidRPr="002878DA" w14:paraId="72B37224" w14:textId="77777777" w:rsidTr="00A33DAB">
        <w:tc>
          <w:tcPr>
            <w:tcW w:w="6932" w:type="dxa"/>
          </w:tcPr>
          <w:p w14:paraId="75B2257C" w14:textId="77777777" w:rsidR="00E664B0" w:rsidRPr="00170684" w:rsidRDefault="00E664B0" w:rsidP="0032162D">
            <w:pPr>
              <w:jc w:val="left"/>
              <w:rPr>
                <w:rFonts w:ascii="Open Sans" w:hAnsi="Open Sans" w:cs="Open Sans"/>
                <w:color w:val="000000" w:themeColor="text1"/>
                <w:sz w:val="22"/>
                <w:highlight w:val="lightGray"/>
                <w:lang w:val="fr-CH"/>
              </w:rPr>
            </w:pPr>
            <w:r>
              <w:rPr>
                <w:rFonts w:ascii="Open Sans" w:hAnsi="Open Sans" w:cs="Open Sans"/>
                <w:color w:val="000000" w:themeColor="text1"/>
                <w:sz w:val="22"/>
                <w:highlight w:val="lightGray"/>
                <w:lang w:val="fr-CH"/>
              </w:rPr>
              <w:t>[Compétences en informatique/accès à un ordinateur]</w:t>
            </w:r>
          </w:p>
        </w:tc>
        <w:tc>
          <w:tcPr>
            <w:tcW w:w="1285" w:type="dxa"/>
          </w:tcPr>
          <w:p w14:paraId="4E54F504" w14:textId="77777777" w:rsidR="00E664B0" w:rsidRPr="00170684" w:rsidRDefault="00E664B0" w:rsidP="0032162D">
            <w:pPr>
              <w:jc w:val="left"/>
              <w:rPr>
                <w:rFonts w:ascii="Open Sans" w:hAnsi="Open Sans" w:cs="Open Sans"/>
                <w:color w:val="000000" w:themeColor="text1"/>
                <w:lang w:val="fr-CH"/>
              </w:rPr>
            </w:pPr>
          </w:p>
        </w:tc>
        <w:tc>
          <w:tcPr>
            <w:tcW w:w="1412" w:type="dxa"/>
          </w:tcPr>
          <w:p w14:paraId="2C4874BE" w14:textId="77777777" w:rsidR="00E664B0" w:rsidRPr="00170684" w:rsidRDefault="00E664B0" w:rsidP="0032162D">
            <w:pPr>
              <w:jc w:val="left"/>
              <w:rPr>
                <w:rFonts w:ascii="Open Sans" w:hAnsi="Open Sans" w:cs="Open Sans"/>
                <w:color w:val="000000" w:themeColor="text1"/>
                <w:lang w:val="fr-CH"/>
              </w:rPr>
            </w:pPr>
          </w:p>
        </w:tc>
      </w:tr>
      <w:tr w:rsidR="00E664B0" w:rsidRPr="001E60C3" w14:paraId="487CADC4" w14:textId="77777777" w:rsidTr="00A33DAB">
        <w:tc>
          <w:tcPr>
            <w:tcW w:w="6932" w:type="dxa"/>
          </w:tcPr>
          <w:p w14:paraId="692EB61A" w14:textId="77777777" w:rsidR="00E664B0" w:rsidRPr="001E60C3" w:rsidRDefault="00E664B0" w:rsidP="0032162D">
            <w:pPr>
              <w:jc w:val="left"/>
              <w:rPr>
                <w:rFonts w:ascii="Open Sans" w:hAnsi="Open Sans" w:cs="Open Sans"/>
                <w:color w:val="000000" w:themeColor="text1"/>
                <w:sz w:val="22"/>
                <w:highlight w:val="lightGray"/>
              </w:rPr>
            </w:pPr>
            <w:r>
              <w:rPr>
                <w:rFonts w:ascii="Open Sans" w:hAnsi="Open Sans" w:cs="Open Sans"/>
                <w:color w:val="000000" w:themeColor="text1"/>
                <w:sz w:val="22"/>
                <w:highlight w:val="lightGray"/>
                <w:lang w:val="fr-CH"/>
              </w:rPr>
              <w:t>[Âge]</w:t>
            </w:r>
          </w:p>
        </w:tc>
        <w:tc>
          <w:tcPr>
            <w:tcW w:w="1285" w:type="dxa"/>
          </w:tcPr>
          <w:p w14:paraId="400CFA5B" w14:textId="77777777" w:rsidR="00E664B0" w:rsidRPr="001E60C3" w:rsidRDefault="00E664B0" w:rsidP="0032162D">
            <w:pPr>
              <w:jc w:val="left"/>
              <w:rPr>
                <w:rFonts w:ascii="Open Sans" w:hAnsi="Open Sans" w:cs="Open Sans"/>
              </w:rPr>
            </w:pPr>
          </w:p>
        </w:tc>
        <w:tc>
          <w:tcPr>
            <w:tcW w:w="1412" w:type="dxa"/>
          </w:tcPr>
          <w:p w14:paraId="4CED5903" w14:textId="77777777" w:rsidR="00E664B0" w:rsidRPr="001E60C3" w:rsidRDefault="00E664B0" w:rsidP="0032162D">
            <w:pPr>
              <w:jc w:val="left"/>
              <w:rPr>
                <w:rFonts w:ascii="Open Sans" w:hAnsi="Open Sans" w:cs="Open Sans"/>
              </w:rPr>
            </w:pPr>
          </w:p>
        </w:tc>
      </w:tr>
      <w:tr w:rsidR="00713EFD" w:rsidRPr="001E60C3" w14:paraId="0F43102E" w14:textId="77777777" w:rsidTr="00A33DAB">
        <w:tc>
          <w:tcPr>
            <w:tcW w:w="6932" w:type="dxa"/>
          </w:tcPr>
          <w:p w14:paraId="722324B2" w14:textId="77777777" w:rsidR="00713EFD" w:rsidRPr="001E60C3" w:rsidRDefault="00713EFD">
            <w:pPr>
              <w:jc w:val="left"/>
              <w:rPr>
                <w:rFonts w:ascii="Open Sans" w:hAnsi="Open Sans" w:cs="Open Sans"/>
                <w:color w:val="000000" w:themeColor="text1"/>
                <w:sz w:val="22"/>
                <w:highlight w:val="lightGray"/>
              </w:rPr>
            </w:pPr>
            <w:r>
              <w:rPr>
                <w:rFonts w:ascii="Open Sans" w:hAnsi="Open Sans" w:cs="Open Sans"/>
                <w:color w:val="000000" w:themeColor="text1"/>
                <w:sz w:val="22"/>
                <w:highlight w:val="lightGray"/>
                <w:lang w:val="fr-CH"/>
              </w:rPr>
              <w:t>[Genre]</w:t>
            </w:r>
          </w:p>
        </w:tc>
        <w:tc>
          <w:tcPr>
            <w:tcW w:w="1285" w:type="dxa"/>
          </w:tcPr>
          <w:p w14:paraId="4943C177" w14:textId="77777777" w:rsidR="00713EFD" w:rsidRPr="001E60C3" w:rsidRDefault="00713EFD">
            <w:pPr>
              <w:jc w:val="left"/>
              <w:rPr>
                <w:rFonts w:ascii="Open Sans" w:hAnsi="Open Sans" w:cs="Open Sans"/>
              </w:rPr>
            </w:pPr>
          </w:p>
        </w:tc>
        <w:tc>
          <w:tcPr>
            <w:tcW w:w="1412" w:type="dxa"/>
          </w:tcPr>
          <w:p w14:paraId="4761D55C" w14:textId="77777777" w:rsidR="00713EFD" w:rsidRPr="001E60C3" w:rsidRDefault="00713EFD">
            <w:pPr>
              <w:jc w:val="left"/>
              <w:rPr>
                <w:rFonts w:ascii="Open Sans" w:hAnsi="Open Sans" w:cs="Open Sans"/>
              </w:rPr>
            </w:pPr>
          </w:p>
        </w:tc>
      </w:tr>
      <w:tr w:rsidR="00E664B0" w:rsidRPr="002878DA" w14:paraId="1C878212" w14:textId="77777777" w:rsidTr="00A33DAB">
        <w:tc>
          <w:tcPr>
            <w:tcW w:w="6932" w:type="dxa"/>
          </w:tcPr>
          <w:p w14:paraId="1AD05B74" w14:textId="77777777" w:rsidR="00E664B0" w:rsidRPr="00170684" w:rsidRDefault="00E664B0" w:rsidP="0032162D">
            <w:pPr>
              <w:jc w:val="left"/>
              <w:rPr>
                <w:rFonts w:ascii="Open Sans" w:hAnsi="Open Sans" w:cs="Open Sans"/>
                <w:color w:val="000000" w:themeColor="text1"/>
                <w:sz w:val="22"/>
                <w:highlight w:val="lightGray"/>
                <w:lang w:val="fr-CH"/>
              </w:rPr>
            </w:pPr>
            <w:r>
              <w:rPr>
                <w:rFonts w:ascii="Open Sans" w:hAnsi="Open Sans" w:cs="Open Sans"/>
                <w:color w:val="000000" w:themeColor="text1"/>
                <w:sz w:val="22"/>
                <w:highlight w:val="lightGray"/>
                <w:lang w:val="fr-CH"/>
              </w:rPr>
              <w:t>[Aucune compétence particulière n’est nécessaire pour intégrer notre initiative/projet de recherche]</w:t>
            </w:r>
          </w:p>
        </w:tc>
        <w:tc>
          <w:tcPr>
            <w:tcW w:w="1285" w:type="dxa"/>
          </w:tcPr>
          <w:p w14:paraId="46512118" w14:textId="77777777" w:rsidR="00E664B0" w:rsidRPr="00170684" w:rsidRDefault="00E664B0" w:rsidP="0032162D">
            <w:pPr>
              <w:jc w:val="left"/>
              <w:rPr>
                <w:rFonts w:ascii="Open Sans" w:hAnsi="Open Sans" w:cs="Open Sans"/>
                <w:lang w:val="fr-CH"/>
              </w:rPr>
            </w:pPr>
          </w:p>
        </w:tc>
        <w:tc>
          <w:tcPr>
            <w:tcW w:w="1412" w:type="dxa"/>
          </w:tcPr>
          <w:p w14:paraId="316F7926" w14:textId="77777777" w:rsidR="00E664B0" w:rsidRPr="00170684" w:rsidRDefault="00E664B0" w:rsidP="0032162D">
            <w:pPr>
              <w:jc w:val="left"/>
              <w:rPr>
                <w:rFonts w:ascii="Open Sans" w:hAnsi="Open Sans" w:cs="Open Sans"/>
                <w:lang w:val="fr-CH"/>
              </w:rPr>
            </w:pPr>
          </w:p>
        </w:tc>
      </w:tr>
    </w:tbl>
    <w:p w14:paraId="1595A929" w14:textId="77777777" w:rsidR="00FD51FA" w:rsidRPr="00170684" w:rsidRDefault="00BA6959" w:rsidP="00E17918">
      <w:pPr>
        <w:pStyle w:val="berschrift1"/>
        <w:rPr>
          <w:lang w:val="fr-CH"/>
        </w:rPr>
      </w:pPr>
      <w:r>
        <w:rPr>
          <w:lang w:val="fr-CH"/>
        </w:rPr>
        <w:lastRenderedPageBreak/>
        <w:t>Durée de l’implication et temps nécessaire</w:t>
      </w:r>
    </w:p>
    <w:p w14:paraId="29873B59" w14:textId="113C8B59" w:rsidR="00E664B0" w:rsidRPr="00170684" w:rsidRDefault="00A9114F" w:rsidP="0032162D">
      <w:pPr>
        <w:jc w:val="left"/>
        <w:rPr>
          <w:rFonts w:ascii="Open Sans" w:hAnsi="Open Sans" w:cs="Open Sans"/>
          <w:color w:val="000000" w:themeColor="text1"/>
          <w:sz w:val="22"/>
          <w:lang w:val="fr-CH"/>
        </w:rPr>
      </w:pPr>
      <w:r>
        <w:rPr>
          <w:rFonts w:ascii="Open Sans" w:hAnsi="Open Sans" w:cs="Open Sans"/>
          <w:color w:val="000000" w:themeColor="text1"/>
          <w:sz w:val="22"/>
          <w:lang w:val="fr-CH"/>
        </w:rPr>
        <w:t xml:space="preserve">Nous nous attendons à ce que votre implication dans </w:t>
      </w:r>
      <w:r>
        <w:rPr>
          <w:rFonts w:ascii="Open Sans" w:hAnsi="Open Sans" w:cs="Open Sans"/>
          <w:color w:val="000000" w:themeColor="text1"/>
          <w:sz w:val="22"/>
          <w:highlight w:val="lightGray"/>
          <w:lang w:val="fr-CH"/>
        </w:rPr>
        <w:t>[cette initiative/ce projet de recherche]</w:t>
      </w:r>
      <w:r>
        <w:rPr>
          <w:rFonts w:ascii="Open Sans" w:hAnsi="Open Sans" w:cs="Open Sans"/>
          <w:color w:val="000000" w:themeColor="text1"/>
          <w:sz w:val="22"/>
          <w:lang w:val="fr-CH"/>
        </w:rPr>
        <w:t xml:space="preserve"> commence </w:t>
      </w:r>
      <w:r>
        <w:rPr>
          <w:rFonts w:ascii="Open Sans" w:hAnsi="Open Sans" w:cs="Open Sans"/>
          <w:color w:val="000000" w:themeColor="text1"/>
          <w:sz w:val="22"/>
          <w:highlight w:val="lightGray"/>
          <w:lang w:val="fr-CH"/>
        </w:rPr>
        <w:t>[le [date]/en [mois]]</w:t>
      </w:r>
      <w:r>
        <w:rPr>
          <w:rFonts w:ascii="Open Sans" w:hAnsi="Open Sans" w:cs="Open Sans"/>
          <w:color w:val="000000" w:themeColor="text1"/>
          <w:sz w:val="22"/>
          <w:lang w:val="fr-CH"/>
        </w:rPr>
        <w:t xml:space="preserve"> et se termine</w:t>
      </w:r>
      <w:r w:rsidR="005B78BE">
        <w:rPr>
          <w:rFonts w:ascii="Open Sans" w:hAnsi="Open Sans" w:cs="Open Sans"/>
          <w:color w:val="000000" w:themeColor="text1"/>
          <w:sz w:val="22"/>
          <w:lang w:val="fr-CH"/>
        </w:rPr>
        <w:t xml:space="preserve"> </w:t>
      </w:r>
      <w:r>
        <w:rPr>
          <w:rFonts w:ascii="Open Sans" w:hAnsi="Open Sans" w:cs="Open Sans"/>
          <w:color w:val="000000" w:themeColor="text1"/>
          <w:sz w:val="22"/>
          <w:highlight w:val="lightGray"/>
          <w:lang w:val="fr-CH"/>
        </w:rPr>
        <w:t>[le [date]/en [mois ou année]]</w:t>
      </w:r>
      <w:r>
        <w:rPr>
          <w:rFonts w:ascii="Open Sans" w:hAnsi="Open Sans" w:cs="Open Sans"/>
          <w:color w:val="000000" w:themeColor="text1"/>
          <w:sz w:val="22"/>
          <w:lang w:val="fr-CH"/>
        </w:rPr>
        <w:t xml:space="preserve">. D’après nos estimations, votre implication vous prendra environ </w:t>
      </w:r>
      <w:r>
        <w:rPr>
          <w:rFonts w:ascii="Open Sans" w:hAnsi="Open Sans" w:cs="Open Sans"/>
          <w:color w:val="000000" w:themeColor="text1"/>
          <w:sz w:val="22"/>
          <w:highlight w:val="lightGray"/>
          <w:lang w:val="fr-CH"/>
        </w:rPr>
        <w:t>[saisir le nombre]</w:t>
      </w:r>
      <w:r>
        <w:rPr>
          <w:rFonts w:ascii="Open Sans" w:hAnsi="Open Sans" w:cs="Open Sans"/>
          <w:color w:val="000000" w:themeColor="text1"/>
          <w:sz w:val="22"/>
          <w:lang w:val="fr-CH"/>
        </w:rPr>
        <w:t xml:space="preserve"> heures par </w:t>
      </w:r>
      <w:r>
        <w:rPr>
          <w:rFonts w:ascii="Open Sans" w:hAnsi="Open Sans" w:cs="Open Sans"/>
          <w:color w:val="000000" w:themeColor="text1"/>
          <w:sz w:val="22"/>
          <w:highlight w:val="lightGray"/>
          <w:lang w:val="fr-CH"/>
        </w:rPr>
        <w:t>[semaine/mois/année]</w:t>
      </w:r>
      <w:r>
        <w:rPr>
          <w:rFonts w:ascii="Open Sans" w:hAnsi="Open Sans" w:cs="Open Sans"/>
          <w:color w:val="000000" w:themeColor="text1"/>
          <w:sz w:val="22"/>
          <w:lang w:val="fr-CH"/>
        </w:rPr>
        <w:t xml:space="preserve">. Nous vous informerons si cela change au cours </w:t>
      </w:r>
      <w:r>
        <w:rPr>
          <w:rFonts w:ascii="Open Sans" w:hAnsi="Open Sans" w:cs="Open Sans"/>
          <w:color w:val="000000" w:themeColor="text1"/>
          <w:sz w:val="22"/>
          <w:highlight w:val="lightGray"/>
          <w:lang w:val="fr-CH"/>
        </w:rPr>
        <w:t>[de l’initiative/du projet de recherche]</w:t>
      </w:r>
      <w:r>
        <w:rPr>
          <w:rFonts w:ascii="Open Sans" w:hAnsi="Open Sans" w:cs="Open Sans"/>
          <w:color w:val="000000" w:themeColor="text1"/>
          <w:sz w:val="22"/>
          <w:lang w:val="fr-CH"/>
        </w:rPr>
        <w:t xml:space="preserve">. Nous n’apporterons aucune modification sans obtenir votre accord au préalable. La majorité de votre travail d’IPP aura lieu </w:t>
      </w:r>
      <w:r>
        <w:rPr>
          <w:rFonts w:ascii="Open Sans" w:hAnsi="Open Sans" w:cs="Open Sans"/>
          <w:color w:val="000000" w:themeColor="text1"/>
          <w:sz w:val="22"/>
          <w:highlight w:val="lightGray"/>
          <w:lang w:val="fr-CH"/>
        </w:rPr>
        <w:t>[en ligne OU en personne à [saisir le lieu de la réunion]]</w:t>
      </w:r>
      <w:r>
        <w:rPr>
          <w:rFonts w:ascii="Open Sans" w:hAnsi="Open Sans" w:cs="Open Sans"/>
          <w:color w:val="000000" w:themeColor="text1"/>
          <w:sz w:val="22"/>
          <w:lang w:val="fr-CH"/>
        </w:rPr>
        <w:t xml:space="preserve">. Les réunions auront lieu </w:t>
      </w:r>
      <w:r>
        <w:rPr>
          <w:rFonts w:ascii="Open Sans" w:hAnsi="Open Sans" w:cs="Open Sans"/>
          <w:color w:val="000000" w:themeColor="text1"/>
          <w:sz w:val="22"/>
          <w:highlight w:val="lightGray"/>
          <w:lang w:val="fr-CH"/>
        </w:rPr>
        <w:t>[saisir la fréquence] [en ligne OU en personne à [saisir le lieu de la réunion]]</w:t>
      </w:r>
      <w:r>
        <w:rPr>
          <w:rFonts w:ascii="Open Sans" w:hAnsi="Open Sans" w:cs="Open Sans"/>
          <w:color w:val="000000" w:themeColor="text1"/>
          <w:sz w:val="22"/>
          <w:lang w:val="fr-CH"/>
        </w:rPr>
        <w:t>.</w:t>
      </w:r>
    </w:p>
    <w:p w14:paraId="43FC9AAD" w14:textId="77777777" w:rsidR="00E664B0" w:rsidRPr="001E60C3" w:rsidRDefault="00E664B0" w:rsidP="00E17918">
      <w:pPr>
        <w:pStyle w:val="berschrift1"/>
      </w:pPr>
      <w:r>
        <w:rPr>
          <w:lang w:val="fr-CH"/>
        </w:rPr>
        <w:t>Séance d’introduction, soutien et formation</w:t>
      </w:r>
    </w:p>
    <w:p w14:paraId="4CC6B46A" w14:textId="77777777" w:rsidR="00E664B0" w:rsidRPr="00170684" w:rsidRDefault="000A0157" w:rsidP="0032162D">
      <w:pPr>
        <w:jc w:val="left"/>
        <w:rPr>
          <w:rFonts w:ascii="Open Sans" w:hAnsi="Open Sans" w:cs="Open Sans"/>
          <w:color w:val="000000" w:themeColor="text1"/>
          <w:sz w:val="22"/>
          <w:lang w:val="fr-CH"/>
        </w:rPr>
      </w:pPr>
      <w:r>
        <w:rPr>
          <w:rFonts w:ascii="Open Sans" w:hAnsi="Open Sans" w:cs="Open Sans"/>
          <w:color w:val="000000" w:themeColor="text1"/>
          <w:sz w:val="22"/>
          <w:lang w:val="fr-CH"/>
        </w:rPr>
        <w:t xml:space="preserve">Nous vous soutiendrons dans l’accomplissement de votre rôle/vos tâches </w:t>
      </w:r>
      <w:r>
        <w:rPr>
          <w:rFonts w:ascii="Open Sans" w:hAnsi="Open Sans" w:cs="Open Sans"/>
          <w:color w:val="000000" w:themeColor="text1"/>
          <w:sz w:val="22"/>
          <w:highlight w:val="lightGray"/>
          <w:lang w:val="fr-CH"/>
        </w:rPr>
        <w:t>[(p. ex. en organisant une séance d’introduction et en fournissant un soutien tout au long [de l’initiative/du projet de recherche])]</w:t>
      </w:r>
      <w:r>
        <w:rPr>
          <w:rFonts w:ascii="Open Sans" w:hAnsi="Open Sans" w:cs="Open Sans"/>
          <w:color w:val="000000" w:themeColor="text1"/>
          <w:sz w:val="22"/>
          <w:lang w:val="fr-CH"/>
        </w:rPr>
        <w:t xml:space="preserve">. De plus, vous pourrez recevoir une formation spécifique </w:t>
      </w:r>
      <w:r>
        <w:rPr>
          <w:rFonts w:ascii="Open Sans" w:hAnsi="Open Sans" w:cs="Open Sans"/>
          <w:color w:val="000000" w:themeColor="text1"/>
          <w:sz w:val="22"/>
          <w:highlight w:val="lightGray"/>
          <w:lang w:val="fr-CH"/>
        </w:rPr>
        <w:t>[(p. ex. sur le consentement éclairé)]</w:t>
      </w:r>
      <w:r>
        <w:rPr>
          <w:rFonts w:ascii="Open Sans" w:hAnsi="Open Sans" w:cs="Open Sans"/>
          <w:color w:val="000000" w:themeColor="text1"/>
          <w:sz w:val="22"/>
          <w:lang w:val="fr-CH"/>
        </w:rPr>
        <w:t>, au besoin.</w:t>
      </w:r>
    </w:p>
    <w:p w14:paraId="7E0430FA" w14:textId="77777777" w:rsidR="00E664B0" w:rsidRPr="001E60C3" w:rsidRDefault="00E664B0" w:rsidP="00E17918">
      <w:pPr>
        <w:pStyle w:val="berschrift1"/>
      </w:pPr>
      <w:r>
        <w:rPr>
          <w:lang w:val="fr-CH"/>
        </w:rPr>
        <w:t>Indemnisation</w:t>
      </w:r>
    </w:p>
    <w:p w14:paraId="01D7EB4C" w14:textId="694CF233" w:rsidR="00E664B0" w:rsidRPr="00170684" w:rsidRDefault="00E664B0" w:rsidP="0032162D">
      <w:pPr>
        <w:jc w:val="left"/>
        <w:rPr>
          <w:rFonts w:ascii="Open Sans" w:hAnsi="Open Sans" w:cs="Open Sans"/>
          <w:b/>
          <w:color w:val="000000" w:themeColor="text1"/>
          <w:sz w:val="22"/>
          <w:lang w:val="fr-CH"/>
        </w:rPr>
      </w:pPr>
      <w:r>
        <w:rPr>
          <w:rFonts w:ascii="Open Sans" w:hAnsi="Open Sans" w:cs="Open Sans"/>
          <w:color w:val="000000" w:themeColor="text1"/>
          <w:sz w:val="22"/>
          <w:lang w:val="fr-CH"/>
        </w:rPr>
        <w:t xml:space="preserve">En tant que contributeur·trice à l’IPP, votre travail sera indemnisé conformément à la </w:t>
      </w:r>
      <w:r w:rsidR="00000000">
        <w:fldChar w:fldCharType="begin"/>
      </w:r>
      <w:r w:rsidR="00000000" w:rsidRPr="002878DA">
        <w:rPr>
          <w:lang w:val="fr-CH"/>
        </w:rPr>
        <w:instrText>HYPERLINK "https://www.scto.ch/dam/jcr:92501ff3-b2b6-48cb-9c63-dab4a04f57bc/SCTO%20PPI%20Remuneration%20Policy_V1_FR.pdf"</w:instrText>
      </w:r>
      <w:r w:rsidR="00000000">
        <w:fldChar w:fldCharType="separate"/>
      </w:r>
      <w:r w:rsidRPr="00262FDF">
        <w:rPr>
          <w:rStyle w:val="Hyperlink"/>
          <w:rFonts w:ascii="Open Sans" w:hAnsi="Open Sans" w:cs="Open Sans"/>
          <w:color w:val="000000" w:themeColor="text1"/>
          <w:sz w:val="22"/>
          <w:lang w:val="fr-CH"/>
        </w:rPr>
        <w:t>politique de rémunération destinée aux activités d’implication des patient·e·s et du public (IPP) de la SCTO</w:t>
      </w:r>
      <w:r w:rsidR="00000000">
        <w:rPr>
          <w:rStyle w:val="Hyperlink"/>
          <w:rFonts w:ascii="Open Sans" w:hAnsi="Open Sans" w:cs="Open Sans"/>
          <w:color w:val="000000" w:themeColor="text1"/>
          <w:sz w:val="22"/>
          <w:lang w:val="fr-CH"/>
        </w:rPr>
        <w:fldChar w:fldCharType="end"/>
      </w:r>
      <w:r w:rsidRPr="00262FDF">
        <w:rPr>
          <w:rStyle w:val="Hyperlink"/>
          <w:rFonts w:ascii="Open Sans" w:hAnsi="Open Sans" w:cs="Open Sans"/>
          <w:color w:val="000000" w:themeColor="text1"/>
          <w:sz w:val="22"/>
          <w:u w:val="none"/>
          <w:lang w:val="fr-CH"/>
        </w:rPr>
        <w:t>.</w:t>
      </w:r>
    </w:p>
    <w:p w14:paraId="536A7B7B" w14:textId="77777777" w:rsidR="00E664B0" w:rsidRPr="00170684" w:rsidRDefault="00E664B0" w:rsidP="0032162D">
      <w:pPr>
        <w:jc w:val="left"/>
        <w:rPr>
          <w:rFonts w:ascii="Open Sans" w:hAnsi="Open Sans" w:cs="Open Sans"/>
          <w:b/>
          <w:sz w:val="22"/>
          <w:lang w:val="fr-CH"/>
        </w:rPr>
      </w:pPr>
    </w:p>
    <w:p w14:paraId="370FF25B" w14:textId="457294F9" w:rsidR="00E664B0" w:rsidRPr="00170684" w:rsidRDefault="00E664B0" w:rsidP="0032162D">
      <w:pPr>
        <w:jc w:val="left"/>
        <w:rPr>
          <w:rFonts w:ascii="Open Sans" w:hAnsi="Open Sans" w:cs="Open Sans"/>
          <w:sz w:val="22"/>
          <w:lang w:val="fr-CH"/>
        </w:rPr>
      </w:pPr>
      <w:r>
        <w:rPr>
          <w:rFonts w:ascii="Open Sans" w:hAnsi="Open Sans" w:cs="Open Sans"/>
          <w:sz w:val="22"/>
          <w:lang w:val="fr-CH"/>
        </w:rPr>
        <w:t xml:space="preserve">Vous avez également la possibilité de refuser toute indemnisation ou d’être indemnisé·e sous une forme autre que </w:t>
      </w:r>
      <w:r w:rsidR="00B10D90">
        <w:rPr>
          <w:rFonts w:ascii="Open Sans" w:hAnsi="Open Sans" w:cs="Open Sans"/>
          <w:sz w:val="22"/>
          <w:lang w:val="fr-CH"/>
        </w:rPr>
        <w:t xml:space="preserve">monétaire </w:t>
      </w:r>
      <w:r w:rsidR="00B10D90" w:rsidRPr="00B10D90">
        <w:rPr>
          <w:rFonts w:ascii="Open Sans" w:hAnsi="Open Sans" w:cs="Open Sans"/>
          <w:sz w:val="22"/>
          <w:lang w:val="fr-CH"/>
        </w:rPr>
        <w:t>[</w:t>
      </w:r>
      <w:r>
        <w:rPr>
          <w:rFonts w:ascii="Open Sans" w:hAnsi="Open Sans" w:cs="Open Sans"/>
          <w:sz w:val="22"/>
          <w:highlight w:val="lightGray"/>
          <w:lang w:val="fr-CH"/>
        </w:rPr>
        <w:t>(p. ex. des bons-cadeaux ou l’accès à des cours, des formations ou des conférences)]</w:t>
      </w:r>
      <w:r>
        <w:rPr>
          <w:rFonts w:ascii="Open Sans" w:hAnsi="Open Sans" w:cs="Open Sans"/>
          <w:sz w:val="22"/>
          <w:lang w:val="fr-CH"/>
        </w:rPr>
        <w:t>. Veuillez noter que le fait de décliner toute indemnisation monétaire n’aura aucun impact négatif sur votre implication.</w:t>
      </w:r>
    </w:p>
    <w:p w14:paraId="79D16146" w14:textId="77777777" w:rsidR="00E664B0" w:rsidRPr="001E60C3" w:rsidRDefault="003A12BE" w:rsidP="00E17918">
      <w:pPr>
        <w:pStyle w:val="berschrift1"/>
      </w:pPr>
      <w:r>
        <w:rPr>
          <w:lang w:val="fr-CH"/>
        </w:rPr>
        <w:t>Mettre fin à votre implication</w:t>
      </w:r>
    </w:p>
    <w:p w14:paraId="708DC0EC" w14:textId="77777777" w:rsidR="00E664B0" w:rsidRPr="00170684" w:rsidRDefault="00E664B0" w:rsidP="0032162D">
      <w:pPr>
        <w:jc w:val="left"/>
        <w:rPr>
          <w:rFonts w:ascii="Open Sans" w:hAnsi="Open Sans" w:cs="Open Sans"/>
          <w:color w:val="E36C0A" w:themeColor="accent6" w:themeShade="BF"/>
          <w:sz w:val="22"/>
          <w:lang w:val="fr-CH"/>
        </w:rPr>
      </w:pPr>
      <w:r>
        <w:rPr>
          <w:rFonts w:ascii="Open Sans" w:hAnsi="Open Sans" w:cs="Open Sans"/>
          <w:color w:val="000000" w:themeColor="text1"/>
          <w:sz w:val="22"/>
          <w:lang w:val="fr-CH"/>
        </w:rPr>
        <w:t xml:space="preserve">Nous partons du principe que toutes les personnes impliquées feront de leur mieux pour que la collaboration se passe bien. Cependant, en cas d’imprévu, vous pouvez mettre un terme à votre implication en tant que contributeur·trice à l’IPP en tout temps, en avertissant votre interlocuteur·trice. Vous n’avez pas à vous justifier. Nous aimerions toutefois en connaître la raison, afin que nous puissions améliorer notre collaboration avec nos partenaires d’IPP dans le cadre </w:t>
      </w:r>
      <w:r>
        <w:rPr>
          <w:rFonts w:ascii="Open Sans" w:hAnsi="Open Sans" w:cs="Open Sans"/>
          <w:color w:val="000000" w:themeColor="text1"/>
          <w:sz w:val="22"/>
          <w:highlight w:val="lightGray"/>
          <w:lang w:val="fr-CH"/>
        </w:rPr>
        <w:t>[d’initiatives futures/de projets de recherche futurs]</w:t>
      </w:r>
      <w:r>
        <w:rPr>
          <w:rFonts w:ascii="Open Sans" w:hAnsi="Open Sans" w:cs="Open Sans"/>
          <w:color w:val="000000" w:themeColor="text1"/>
          <w:sz w:val="22"/>
          <w:lang w:val="fr-CH"/>
        </w:rPr>
        <w:t>.</w:t>
      </w:r>
    </w:p>
    <w:p w14:paraId="092F1FBD" w14:textId="77777777" w:rsidR="00E664B0" w:rsidRPr="001E60C3" w:rsidRDefault="00E664B0" w:rsidP="00E17918">
      <w:pPr>
        <w:pStyle w:val="berschrift1"/>
      </w:pPr>
      <w:r>
        <w:rPr>
          <w:lang w:val="fr-CH"/>
        </w:rPr>
        <w:t>Coordonnées</w:t>
      </w:r>
    </w:p>
    <w:p w14:paraId="6FE14ED4" w14:textId="71A60504" w:rsidR="00E664B0" w:rsidRPr="00170684" w:rsidRDefault="00E664B0" w:rsidP="0032162D">
      <w:pPr>
        <w:jc w:val="left"/>
        <w:rPr>
          <w:rFonts w:ascii="Open Sans" w:hAnsi="Open Sans" w:cs="Open Sans"/>
          <w:sz w:val="22"/>
          <w:highlight w:val="lightGray"/>
          <w:lang w:val="fr-CH"/>
        </w:rPr>
      </w:pPr>
      <w:r>
        <w:rPr>
          <w:rFonts w:ascii="Open Sans" w:hAnsi="Open Sans" w:cs="Open Sans"/>
          <w:sz w:val="22"/>
          <w:lang w:val="fr-CH"/>
        </w:rPr>
        <w:t>L’interlocuteur·trice principal·e de</w:t>
      </w:r>
      <w:r w:rsidR="00B10D90">
        <w:rPr>
          <w:rFonts w:ascii="Open Sans" w:hAnsi="Open Sans" w:cs="Open Sans"/>
          <w:sz w:val="22"/>
          <w:lang w:val="fr-CH"/>
        </w:rPr>
        <w:t xml:space="preserve"> </w:t>
      </w:r>
      <w:r>
        <w:rPr>
          <w:rFonts w:ascii="Open Sans" w:hAnsi="Open Sans" w:cs="Open Sans"/>
          <w:color w:val="000000" w:themeColor="text1"/>
          <w:sz w:val="22"/>
          <w:highlight w:val="lightGray"/>
          <w:lang w:val="fr-CH"/>
        </w:rPr>
        <w:t>[cette initiative/ce projet de recherche]</w:t>
      </w:r>
      <w:r>
        <w:rPr>
          <w:rFonts w:ascii="Open Sans" w:hAnsi="Open Sans" w:cs="Open Sans"/>
          <w:color w:val="000000" w:themeColor="text1"/>
          <w:sz w:val="22"/>
          <w:lang w:val="fr-CH"/>
        </w:rPr>
        <w:t xml:space="preserve"> </w:t>
      </w:r>
      <w:r>
        <w:rPr>
          <w:rFonts w:ascii="Open Sans" w:hAnsi="Open Sans" w:cs="Open Sans"/>
          <w:sz w:val="22"/>
          <w:lang w:val="fr-CH"/>
        </w:rPr>
        <w:t xml:space="preserve">est </w:t>
      </w:r>
      <w:r>
        <w:rPr>
          <w:rFonts w:ascii="Open Sans" w:hAnsi="Open Sans" w:cs="Open Sans"/>
          <w:sz w:val="22"/>
          <w:highlight w:val="lightGray"/>
          <w:lang w:val="fr-CH"/>
        </w:rPr>
        <w:t>[saisir le nom]</w:t>
      </w:r>
      <w:r>
        <w:rPr>
          <w:rFonts w:ascii="Open Sans" w:hAnsi="Open Sans" w:cs="Open Sans"/>
          <w:sz w:val="22"/>
          <w:lang w:val="fr-CH"/>
        </w:rPr>
        <w:t xml:space="preserve">. Si vous êtes </w:t>
      </w:r>
      <w:proofErr w:type="spellStart"/>
      <w:r>
        <w:rPr>
          <w:rFonts w:ascii="Open Sans" w:hAnsi="Open Sans" w:cs="Open Sans"/>
          <w:sz w:val="22"/>
          <w:lang w:val="fr-CH"/>
        </w:rPr>
        <w:t>intéressé·e</w:t>
      </w:r>
      <w:proofErr w:type="spellEnd"/>
      <w:r>
        <w:rPr>
          <w:rFonts w:ascii="Open Sans" w:hAnsi="Open Sans" w:cs="Open Sans"/>
          <w:sz w:val="22"/>
          <w:lang w:val="fr-CH"/>
        </w:rPr>
        <w:t xml:space="preserve"> à devenir </w:t>
      </w:r>
      <w:proofErr w:type="spellStart"/>
      <w:r>
        <w:rPr>
          <w:rFonts w:ascii="Open Sans" w:hAnsi="Open Sans" w:cs="Open Sans"/>
          <w:sz w:val="22"/>
          <w:lang w:val="fr-CH"/>
        </w:rPr>
        <w:t>contributeur·trice</w:t>
      </w:r>
      <w:proofErr w:type="spellEnd"/>
      <w:r>
        <w:rPr>
          <w:rFonts w:ascii="Open Sans" w:hAnsi="Open Sans" w:cs="Open Sans"/>
          <w:sz w:val="22"/>
          <w:lang w:val="fr-CH"/>
        </w:rPr>
        <w:t xml:space="preserve"> à l’IPP, ou si vous souhaitez en apprendre davantage sur </w:t>
      </w:r>
      <w:r>
        <w:rPr>
          <w:rFonts w:ascii="Open Sans" w:hAnsi="Open Sans" w:cs="Open Sans"/>
          <w:sz w:val="22"/>
          <w:highlight w:val="lightGray"/>
          <w:lang w:val="fr-CH"/>
        </w:rPr>
        <w:t>[le rôle de contributeur·trice à l’IPP ou [cette initiative/ce projet de recherche]]</w:t>
      </w:r>
      <w:r>
        <w:rPr>
          <w:rFonts w:ascii="Open Sans" w:hAnsi="Open Sans" w:cs="Open Sans"/>
          <w:sz w:val="22"/>
          <w:lang w:val="fr-CH"/>
        </w:rPr>
        <w:t xml:space="preserve">, veuillez contacter </w:t>
      </w:r>
      <w:r>
        <w:rPr>
          <w:rFonts w:ascii="Open Sans" w:hAnsi="Open Sans" w:cs="Open Sans"/>
          <w:sz w:val="22"/>
          <w:highlight w:val="lightGray"/>
          <w:lang w:val="fr-CH"/>
        </w:rPr>
        <w:t>[saisir le nom]</w:t>
      </w:r>
      <w:r>
        <w:rPr>
          <w:rFonts w:ascii="Open Sans" w:hAnsi="Open Sans" w:cs="Open Sans"/>
          <w:sz w:val="22"/>
          <w:lang w:val="fr-CH"/>
        </w:rPr>
        <w:t xml:space="preserve"> par email ou par </w:t>
      </w:r>
      <w:proofErr w:type="gramStart"/>
      <w:r>
        <w:rPr>
          <w:rFonts w:ascii="Open Sans" w:hAnsi="Open Sans" w:cs="Open Sans"/>
          <w:sz w:val="22"/>
          <w:lang w:val="fr-CH"/>
        </w:rPr>
        <w:t>téléphone:</w:t>
      </w:r>
      <w:proofErr w:type="gramEnd"/>
      <w:r>
        <w:rPr>
          <w:rFonts w:ascii="Open Sans" w:hAnsi="Open Sans" w:cs="Open Sans"/>
          <w:sz w:val="22"/>
          <w:lang w:val="fr-CH"/>
        </w:rPr>
        <w:t xml:space="preserve"> </w:t>
      </w:r>
      <w:r>
        <w:rPr>
          <w:rFonts w:ascii="Open Sans" w:hAnsi="Open Sans" w:cs="Open Sans"/>
          <w:sz w:val="22"/>
          <w:highlight w:val="lightGray"/>
          <w:lang w:val="fr-CH"/>
        </w:rPr>
        <w:t>[saisir l’email ou le numéro de téléphone]</w:t>
      </w:r>
      <w:r>
        <w:rPr>
          <w:rFonts w:ascii="Open Sans" w:hAnsi="Open Sans" w:cs="Open Sans"/>
          <w:sz w:val="22"/>
          <w:lang w:val="fr-CH"/>
        </w:rPr>
        <w:t>.</w:t>
      </w:r>
    </w:p>
    <w:p w14:paraId="319A0B8F" w14:textId="77777777" w:rsidR="00E664B0" w:rsidRPr="00170684" w:rsidRDefault="00E664B0" w:rsidP="0032162D">
      <w:pPr>
        <w:jc w:val="left"/>
        <w:rPr>
          <w:rFonts w:ascii="Open Sans" w:hAnsi="Open Sans" w:cs="Open Sans"/>
          <w:sz w:val="22"/>
          <w:lang w:val="fr-CH"/>
        </w:rPr>
      </w:pPr>
    </w:p>
    <w:p w14:paraId="7DBA4031" w14:textId="77777777" w:rsidR="00E664B0" w:rsidRPr="00170684" w:rsidRDefault="00E664B0" w:rsidP="0032162D">
      <w:pPr>
        <w:jc w:val="left"/>
        <w:rPr>
          <w:rFonts w:ascii="Open Sans" w:hAnsi="Open Sans" w:cs="Open Sans"/>
          <w:sz w:val="22"/>
          <w:highlight w:val="lightGray"/>
          <w:lang w:val="fr-CH"/>
        </w:rPr>
      </w:pPr>
      <w:r>
        <w:rPr>
          <w:rFonts w:ascii="Open Sans" w:hAnsi="Open Sans" w:cs="Open Sans"/>
          <w:sz w:val="22"/>
          <w:highlight w:val="lightGray"/>
          <w:lang w:val="fr-CH"/>
        </w:rPr>
        <w:lastRenderedPageBreak/>
        <w:t>[</w:t>
      </w:r>
      <w:proofErr w:type="gramStart"/>
      <w:r>
        <w:rPr>
          <w:rFonts w:ascii="Open Sans" w:hAnsi="Open Sans" w:cs="Open Sans"/>
          <w:sz w:val="22"/>
          <w:highlight w:val="lightGray"/>
          <w:lang w:val="fr-CH"/>
        </w:rPr>
        <w:t>OU:</w:t>
      </w:r>
      <w:proofErr w:type="gramEnd"/>
      <w:r>
        <w:rPr>
          <w:rFonts w:ascii="Open Sans" w:hAnsi="Open Sans" w:cs="Open Sans"/>
          <w:sz w:val="22"/>
          <w:highlight w:val="lightGray"/>
          <w:lang w:val="fr-CH"/>
        </w:rPr>
        <w:t xml:space="preserve"> indiquer une page Web/un lien (le cas échéant) où les contributeur·trice·s potentiel·le·s peuvent trouver d’autres informations sur ce rôle ou sur l’initiative/le projet de recherche.]</w:t>
      </w:r>
    </w:p>
    <w:p w14:paraId="6D3D906F" w14:textId="77777777" w:rsidR="00E664B0" w:rsidRPr="00170684" w:rsidRDefault="00E664B0" w:rsidP="0032162D">
      <w:pPr>
        <w:jc w:val="left"/>
        <w:rPr>
          <w:rFonts w:ascii="Open Sans" w:hAnsi="Open Sans" w:cs="Open Sans"/>
          <w:sz w:val="22"/>
          <w:lang w:val="fr-CH"/>
        </w:rPr>
      </w:pPr>
    </w:p>
    <w:p w14:paraId="6DDADD3F" w14:textId="77777777" w:rsidR="00E664B0" w:rsidRPr="00170684" w:rsidRDefault="003A12BE" w:rsidP="0032162D">
      <w:pPr>
        <w:jc w:val="left"/>
        <w:rPr>
          <w:rFonts w:ascii="Open Sans" w:hAnsi="Open Sans" w:cs="Open Sans"/>
          <w:color w:val="000000" w:themeColor="text1"/>
          <w:sz w:val="22"/>
          <w:lang w:val="fr-CH"/>
        </w:rPr>
      </w:pPr>
      <w:r>
        <w:rPr>
          <w:rFonts w:ascii="Open Sans" w:hAnsi="Open Sans" w:cs="Open Sans"/>
          <w:color w:val="000000" w:themeColor="text1"/>
          <w:sz w:val="22"/>
          <w:lang w:val="fr-CH"/>
        </w:rPr>
        <w:t xml:space="preserve">Nous vous remercions de votre attention. Nous serions </w:t>
      </w:r>
      <w:proofErr w:type="gramStart"/>
      <w:r>
        <w:rPr>
          <w:rFonts w:ascii="Open Sans" w:hAnsi="Open Sans" w:cs="Open Sans"/>
          <w:color w:val="000000" w:themeColor="text1"/>
          <w:sz w:val="22"/>
          <w:lang w:val="fr-CH"/>
        </w:rPr>
        <w:t>ravi</w:t>
      </w:r>
      <w:proofErr w:type="gramEnd"/>
      <w:r>
        <w:rPr>
          <w:rFonts w:ascii="Open Sans" w:hAnsi="Open Sans" w:cs="Open Sans"/>
          <w:color w:val="000000" w:themeColor="text1"/>
          <w:sz w:val="22"/>
          <w:lang w:val="fr-CH"/>
        </w:rPr>
        <w:t xml:space="preserve">·e·s de collaborer avec vous sur </w:t>
      </w:r>
      <w:r>
        <w:rPr>
          <w:rFonts w:ascii="Open Sans" w:hAnsi="Open Sans" w:cs="Open Sans"/>
          <w:color w:val="000000" w:themeColor="text1"/>
          <w:sz w:val="22"/>
          <w:highlight w:val="lightGray"/>
          <w:lang w:val="fr-CH"/>
        </w:rPr>
        <w:t>[cette initiative/ce projet de recherche]</w:t>
      </w:r>
      <w:r>
        <w:rPr>
          <w:rFonts w:ascii="Open Sans" w:hAnsi="Open Sans" w:cs="Open Sans"/>
          <w:color w:val="000000" w:themeColor="text1"/>
          <w:sz w:val="22"/>
          <w:lang w:val="fr-CH"/>
        </w:rPr>
        <w:t>.</w:t>
      </w:r>
    </w:p>
    <w:p w14:paraId="00669B86" w14:textId="77777777" w:rsidR="00E664B0" w:rsidRPr="00170684" w:rsidRDefault="00E664B0" w:rsidP="0032162D">
      <w:pPr>
        <w:jc w:val="left"/>
        <w:rPr>
          <w:rFonts w:ascii="Open Sans" w:hAnsi="Open Sans" w:cs="Open Sans"/>
          <w:color w:val="000000" w:themeColor="text1"/>
          <w:sz w:val="22"/>
          <w:lang w:val="fr-CH"/>
        </w:rPr>
      </w:pPr>
    </w:p>
    <w:p w14:paraId="7B690ADD" w14:textId="77777777" w:rsidR="00E664B0" w:rsidRPr="00170684" w:rsidRDefault="00E664B0" w:rsidP="0032162D">
      <w:pPr>
        <w:jc w:val="left"/>
        <w:rPr>
          <w:rFonts w:ascii="Open Sans" w:hAnsi="Open Sans" w:cs="Open Sans"/>
          <w:color w:val="000000" w:themeColor="text1"/>
          <w:sz w:val="22"/>
          <w:lang w:val="fr-CH"/>
        </w:rPr>
      </w:pPr>
      <w:r>
        <w:rPr>
          <w:rFonts w:ascii="Open Sans" w:hAnsi="Open Sans" w:cs="Open Sans"/>
          <w:color w:val="000000" w:themeColor="text1"/>
          <w:sz w:val="22"/>
          <w:lang w:val="fr-CH"/>
        </w:rPr>
        <w:t>Nous vous adressons nos meilleures salutations.</w:t>
      </w:r>
    </w:p>
    <w:p w14:paraId="07D2C06B" w14:textId="77777777" w:rsidR="00E664B0" w:rsidRPr="00170684" w:rsidRDefault="00E664B0" w:rsidP="0032162D">
      <w:pPr>
        <w:jc w:val="left"/>
        <w:rPr>
          <w:rFonts w:ascii="Open Sans" w:hAnsi="Open Sans" w:cs="Open Sans"/>
          <w:lang w:val="fr-CH"/>
        </w:rPr>
      </w:pPr>
    </w:p>
    <w:p w14:paraId="3B2C7B99" w14:textId="77777777" w:rsidR="008E235E" w:rsidRPr="00170684" w:rsidRDefault="00E664B0" w:rsidP="0032162D">
      <w:pPr>
        <w:jc w:val="left"/>
        <w:rPr>
          <w:rFonts w:ascii="Open Sans" w:hAnsi="Open Sans" w:cs="Open Sans"/>
          <w:sz w:val="22"/>
          <w:highlight w:val="lightGray"/>
          <w:lang w:val="fr-CH"/>
        </w:rPr>
      </w:pPr>
      <w:r>
        <w:rPr>
          <w:rFonts w:ascii="Open Sans" w:hAnsi="Open Sans" w:cs="Open Sans"/>
          <w:sz w:val="22"/>
          <w:highlight w:val="lightGray"/>
          <w:lang w:val="fr-CH"/>
        </w:rPr>
        <w:t>[saisir le nom et la signature de l’interlocuteur·trice principal·e de l’initiative/du projet de recherche.]</w:t>
      </w:r>
    </w:p>
    <w:sectPr w:rsidR="008E235E" w:rsidRPr="00170684" w:rsidSect="008A643F">
      <w:headerReference w:type="default" r:id="rId8"/>
      <w:footerReference w:type="default" r:id="rId9"/>
      <w:headerReference w:type="first" r:id="rId10"/>
      <w:footerReference w:type="first" r:id="rId11"/>
      <w:type w:val="continuous"/>
      <w:pgSz w:w="11906" w:h="16838"/>
      <w:pgMar w:top="1827" w:right="1134" w:bottom="485" w:left="1134" w:header="567" w:footer="856"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4D29B" w14:textId="77777777" w:rsidR="00B3266A" w:rsidRDefault="00B3266A" w:rsidP="00F91D37">
      <w:pPr>
        <w:spacing w:line="240" w:lineRule="auto"/>
      </w:pPr>
      <w:r>
        <w:separator/>
      </w:r>
    </w:p>
  </w:endnote>
  <w:endnote w:type="continuationSeparator" w:id="0">
    <w:p w14:paraId="2FE2DF55" w14:textId="77777777" w:rsidR="00B3266A" w:rsidRDefault="00B3266A"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wift LT Std Light">
    <w:altName w:val="Cambria"/>
    <w:panose1 w:val="020B0604020202020204"/>
    <w:charset w:val="00"/>
    <w:family w:val="roman"/>
    <w:pitch w:val="default"/>
  </w:font>
  <w:font w:name="Times New Roman (Body CS)">
    <w:altName w:val="Times New Roman"/>
    <w:panose1 w:val="020B06040202020202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Open Sans SemiBold">
    <w:panose1 w:val="020B07060308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panose1 w:val="020B0604020202020204"/>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Arial"/>
    <w:panose1 w:val="020B0606030504020204"/>
    <w:charset w:val="00"/>
    <w:family w:val="swiss"/>
    <w:pitch w:val="variable"/>
    <w:sig w:usb0="E00002EF" w:usb1="4000205B" w:usb2="00000028"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A56F2" w14:textId="77777777" w:rsidR="00196577" w:rsidRDefault="00196577" w:rsidP="00B30A9D">
    <w:pPr>
      <w:pStyle w:val="Fuzeile"/>
      <w:rPr>
        <w:color w:val="B81A32" w:themeColor="accent1"/>
      </w:rPr>
    </w:pPr>
  </w:p>
  <w:p w14:paraId="74C648DE" w14:textId="77777777" w:rsidR="00196577" w:rsidRDefault="00196577" w:rsidP="00B30A9D">
    <w:pPr>
      <w:pStyle w:val="Fuzeile"/>
      <w:rPr>
        <w:color w:val="B81A32" w:themeColor="accent1"/>
      </w:rPr>
    </w:pPr>
  </w:p>
  <w:p w14:paraId="75E66D5F" w14:textId="77777777" w:rsidR="00C12A54" w:rsidRPr="00B30A9D" w:rsidRDefault="00C12A54" w:rsidP="00B30A9D">
    <w:pPr>
      <w:pStyle w:val="Fuzeile"/>
    </w:pPr>
    <w:r>
      <w:rPr>
        <w:lang w:val="fr-CH"/>
      </w:rPr>
      <w:tab/>
      <w:t xml:space="preserve">page </w:t>
    </w:r>
    <w:r>
      <w:rPr>
        <w:lang w:val="fr-CH"/>
      </w:rPr>
      <w:fldChar w:fldCharType="begin"/>
    </w:r>
    <w:r>
      <w:rPr>
        <w:lang w:val="fr-CH"/>
      </w:rPr>
      <w:instrText xml:space="preserve"> PAGE   \* MERGEFORMAT </w:instrText>
    </w:r>
    <w:r>
      <w:rPr>
        <w:lang w:val="fr-CH"/>
      </w:rPr>
      <w:fldChar w:fldCharType="separate"/>
    </w:r>
    <w:r>
      <w:rPr>
        <w:lang w:val="fr-CH"/>
      </w:rPr>
      <w:t>2</w:t>
    </w:r>
    <w:r>
      <w:rPr>
        <w:lang w:val="fr-CH"/>
      </w:rPr>
      <w:fldChar w:fldCharType="end"/>
    </w:r>
    <w:r>
      <w:rPr>
        <w:lang w:val="fr-CH"/>
      </w:rPr>
      <w:t xml:space="preserve"> de </w:t>
    </w:r>
    <w:fldSimple w:instr=" NUMPAGES   \* MERGEFORMAT ">
      <w:r>
        <w:rPr>
          <w:lang w:val="fr-CH"/>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3D08F" w14:textId="280C3D0C" w:rsidR="00C12A54" w:rsidRPr="00170684" w:rsidRDefault="00690810" w:rsidP="00CF082A">
    <w:pPr>
      <w:pStyle w:val="Fuzeile"/>
      <w:rPr>
        <w:lang w:val="fr-CH"/>
      </w:rPr>
    </w:pPr>
    <w:r>
      <w:rPr>
        <w:rFonts w:ascii="Arial" w:hAnsi="Arial"/>
        <w:lang w:val="fr-CH"/>
      </w:rPr>
      <w:t xml:space="preserve">Swiss Clinical Trial Organisation I Modèle de demande de participation à des activités d’IPP </w:t>
    </w:r>
    <w:r w:rsidR="002A7B62">
      <w:rPr>
        <w:rFonts w:ascii="Arial" w:hAnsi="Arial"/>
        <w:lang w:val="fr-CH"/>
      </w:rPr>
      <w:t>(</w:t>
    </w:r>
    <w:r>
      <w:rPr>
        <w:rFonts w:ascii="Arial" w:hAnsi="Arial"/>
        <w:lang w:val="fr-CH"/>
      </w:rPr>
      <w:t>V1.0</w:t>
    </w:r>
    <w:r w:rsidR="002A7B62">
      <w:rPr>
        <w:rFonts w:ascii="Arial" w:hAnsi="Arial"/>
        <w:lang w:val="fr-CH"/>
      </w:rPr>
      <w:t>)</w:t>
    </w:r>
    <w:r>
      <w:rPr>
        <w:lang w:val="fr-CH"/>
      </w:rPr>
      <w:tab/>
      <w:t xml:space="preserve">page </w:t>
    </w:r>
    <w:r>
      <w:rPr>
        <w:lang w:val="fr-CH"/>
      </w:rPr>
      <w:fldChar w:fldCharType="begin"/>
    </w:r>
    <w:r>
      <w:rPr>
        <w:lang w:val="fr-CH"/>
      </w:rPr>
      <w:instrText xml:space="preserve"> PAGE   \* MERGEFORMAT </w:instrText>
    </w:r>
    <w:r>
      <w:rPr>
        <w:lang w:val="fr-CH"/>
      </w:rPr>
      <w:fldChar w:fldCharType="separate"/>
    </w:r>
    <w:r>
      <w:rPr>
        <w:lang w:val="fr-CH"/>
      </w:rPr>
      <w:t>1</w:t>
    </w:r>
    <w:r>
      <w:rPr>
        <w:lang w:val="fr-CH"/>
      </w:rPr>
      <w:fldChar w:fldCharType="end"/>
    </w:r>
    <w:r>
      <w:rPr>
        <w:lang w:val="fr-CH"/>
      </w:rPr>
      <w:t xml:space="preserve"> de  </w:t>
    </w:r>
    <w:r>
      <w:fldChar w:fldCharType="begin"/>
    </w:r>
    <w:r w:rsidRPr="00170684">
      <w:rPr>
        <w:lang w:val="fr-CH"/>
      </w:rPr>
      <w:instrText xml:space="preserve"> NUMPAGES   \* MERGEFORMAT </w:instrText>
    </w:r>
    <w:r>
      <w:fldChar w:fldCharType="separate"/>
    </w:r>
    <w:r>
      <w:rPr>
        <w:lang w:val="fr-CH"/>
      </w:rPr>
      <w:t>2</w:t>
    </w:r>
    <w:r>
      <w:rPr>
        <w:lang w:val="fr-C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BD102" w14:textId="77777777" w:rsidR="00B3266A" w:rsidRDefault="00B3266A" w:rsidP="00F91D37">
      <w:pPr>
        <w:spacing w:line="240" w:lineRule="auto"/>
      </w:pPr>
      <w:r>
        <w:separator/>
      </w:r>
    </w:p>
  </w:footnote>
  <w:footnote w:type="continuationSeparator" w:id="0">
    <w:p w14:paraId="43759CEC" w14:textId="77777777" w:rsidR="00B3266A" w:rsidRDefault="00B3266A"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080B5" w14:textId="77777777" w:rsidR="008A643F" w:rsidRDefault="008A643F">
    <w:pPr>
      <w:pStyle w:val="Kopfzeile"/>
    </w:pPr>
    <w:r>
      <w:rPr>
        <w:noProof/>
        <w:sz w:val="18"/>
        <w:lang w:val="fr-CH"/>
      </w:rPr>
      <mc:AlternateContent>
        <mc:Choice Requires="wps">
          <w:drawing>
            <wp:anchor distT="0" distB="0" distL="114300" distR="114300" simplePos="0" relativeHeight="251659264" behindDoc="0" locked="0" layoutInCell="1" allowOverlap="1" wp14:anchorId="75146A25" wp14:editId="2B38FD93">
              <wp:simplePos x="0" y="0"/>
              <wp:positionH relativeFrom="column">
                <wp:posOffset>4318000</wp:posOffset>
              </wp:positionH>
              <wp:positionV relativeFrom="paragraph">
                <wp:posOffset>-54081</wp:posOffset>
              </wp:positionV>
              <wp:extent cx="1932940" cy="594995"/>
              <wp:effectExtent l="0" t="0" r="10160" b="14605"/>
              <wp:wrapNone/>
              <wp:docPr id="5" name="Textfeld 5"/>
              <wp:cNvGraphicFramePr/>
              <a:graphic xmlns:a="http://schemas.openxmlformats.org/drawingml/2006/main">
                <a:graphicData uri="http://schemas.microsoft.com/office/word/2010/wordprocessingShape">
                  <wps:wsp>
                    <wps:cNvSpPr txBox="1"/>
                    <wps:spPr>
                      <a:xfrm>
                        <a:off x="0" y="0"/>
                        <a:ext cx="1932940" cy="594995"/>
                      </a:xfrm>
                      <a:prstGeom prst="rect">
                        <a:avLst/>
                      </a:prstGeom>
                      <a:solidFill>
                        <a:schemeClr val="lt1"/>
                      </a:solidFill>
                      <a:ln w="6350">
                        <a:solidFill>
                          <a:prstClr val="black"/>
                        </a:solidFill>
                      </a:ln>
                    </wps:spPr>
                    <wps:txbx>
                      <w:txbxContent>
                        <w:p w14:paraId="5DEAD32A" w14:textId="77777777" w:rsidR="008A643F" w:rsidRPr="00782851" w:rsidRDefault="008A643F" w:rsidP="008A643F">
                          <w:pPr>
                            <w:rPr>
                              <w:color w:val="B81A32" w:themeColor="accent1"/>
                            </w:rPr>
                          </w:pPr>
                        </w:p>
                        <w:p w14:paraId="14B3D910" w14:textId="77777777" w:rsidR="008A643F" w:rsidRPr="008C1A4F" w:rsidRDefault="008A643F" w:rsidP="008A643F">
                          <w:pPr>
                            <w:rPr>
                              <w:rFonts w:ascii="Open Sans" w:hAnsi="Open Sans" w:cs="Open Sans"/>
                              <w:color w:val="000000" w:themeColor="text1"/>
                              <w:sz w:val="22"/>
                            </w:rPr>
                          </w:pPr>
                          <w:r>
                            <w:rPr>
                              <w:rFonts w:ascii="Open Sans" w:hAnsi="Open Sans" w:cs="Open Sans"/>
                              <w:color w:val="000000" w:themeColor="text1"/>
                              <w:sz w:val="22"/>
                              <w:lang w:val="fr-CH"/>
                            </w:rPr>
                            <w:t>Insérer le logo/l’organisation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146A25" id="_x0000_t202" coordsize="21600,21600" o:spt="202" path="m,l,21600r21600,l21600,xe">
              <v:stroke joinstyle="miter"/>
              <v:path gradientshapeok="t" o:connecttype="rect"/>
            </v:shapetype>
            <v:shape id="Textfeld 5" o:spid="_x0000_s1026" type="#_x0000_t202" style="position:absolute;left:0;text-align:left;margin-left:340pt;margin-top:-4.25pt;width:152.2pt;height:4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" fillcolor="white [3201]" strokeweight=".5pt">
              <v:textbox>
                <w:txbxContent>
                  <w:p w14:paraId="5DEAD32A" w14:textId="77777777" w:rsidR="008A643F" w:rsidRPr="00782851" w:rsidRDefault="008A643F" w:rsidP="008A643F">
                    <w:pPr>
                      <w:rPr>
                        <w:color w:val="B81A32" w:themeColor="accent1"/>
                      </w:rPr>
                    </w:pPr>
                  </w:p>
                  <w:p w14:paraId="14B3D910" w14:textId="77777777" w:rsidR="008A643F" w:rsidRPr="008C1A4F" w:rsidRDefault="008A643F" w:rsidP="008A643F">
                    <w:pPr>
                      <w:rPr>
                        <w:rFonts w:ascii="Open Sans" w:hAnsi="Open Sans" w:cs="Open Sans"/>
                        <w:color w:val="000000" w:themeColor="text1"/>
                        <w:sz w:val="22"/>
                      </w:rPr>
                    </w:pPr>
                    <w:r>
                      <w:rPr>
                        <w:rFonts w:ascii="Open Sans" w:hAnsi="Open Sans" w:cs="Open Sans"/>
                        <w:color w:val="000000" w:themeColor="text1"/>
                        <w:sz w:val="22"/>
                        <w:lang w:val="fr-CH"/>
                      </w:rPr>
                      <w:t>Insérer le logo/l’organisation</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59B18" w14:textId="77777777" w:rsidR="00600149" w:rsidRDefault="00690810">
    <w:pPr>
      <w:pStyle w:val="Kopfzeile"/>
    </w:pPr>
    <w:r>
      <w:rPr>
        <w:noProof/>
        <w:lang w:val="fr-CH"/>
      </w:rPr>
      <w:drawing>
        <wp:inline distT="0" distB="0" distL="0" distR="0" wp14:anchorId="4464B077" wp14:editId="65D2AAAE">
          <wp:extent cx="5760720" cy="1362474"/>
          <wp:effectExtent l="0" t="0" r="0" b="0"/>
          <wp:docPr id="4"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rlage_header_2.jpg"/>
                  <pic:cNvPicPr/>
                </pic:nvPicPr>
                <pic:blipFill>
                  <a:blip r:embed="rId1">
                    <a:extLst>
                      <a:ext uri="{28A0092B-C50C-407E-A947-70E740481C1C}">
                        <a14:useLocalDpi xmlns:a14="http://schemas.microsoft.com/office/drawing/2010/main" val="0"/>
                      </a:ext>
                    </a:extLst>
                  </a:blip>
                  <a:stretch>
                    <a:fillRect/>
                  </a:stretch>
                </pic:blipFill>
                <pic:spPr>
                  <a:xfrm>
                    <a:off x="0" y="0"/>
                    <a:ext cx="5760720" cy="13624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D49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41965BD"/>
    <w:multiLevelType w:val="hybridMultilevel"/>
    <w:tmpl w:val="F7D8AD46"/>
    <w:lvl w:ilvl="0" w:tplc="F530B3B0">
      <w:start w:val="40"/>
      <w:numFmt w:val="bullet"/>
      <w:lvlText w:val="-"/>
      <w:lvlJc w:val="left"/>
      <w:pPr>
        <w:ind w:left="720" w:hanging="360"/>
      </w:pPr>
      <w:rPr>
        <w:rFonts w:ascii="Helvetica" w:eastAsiaTheme="minorHAnsi" w:hAnsi="Helvetica" w:cs="Times New Roman (Body C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60A2226"/>
    <w:multiLevelType w:val="hybridMultilevel"/>
    <w:tmpl w:val="AC16735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9C970F2"/>
    <w:multiLevelType w:val="hybridMultilevel"/>
    <w:tmpl w:val="7A5ED41A"/>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E6B2942"/>
    <w:multiLevelType w:val="hybridMultilevel"/>
    <w:tmpl w:val="56846AE4"/>
    <w:lvl w:ilvl="0" w:tplc="4D841890">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1253F68"/>
    <w:multiLevelType w:val="hybridMultilevel"/>
    <w:tmpl w:val="950207CE"/>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28FF08C6"/>
    <w:multiLevelType w:val="hybridMultilevel"/>
    <w:tmpl w:val="E0C81AEC"/>
    <w:lvl w:ilvl="0" w:tplc="4C642D72">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DD03454"/>
    <w:multiLevelType w:val="hybridMultilevel"/>
    <w:tmpl w:val="6840F530"/>
    <w:lvl w:ilvl="0" w:tplc="0407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FD11E9F"/>
    <w:multiLevelType w:val="multilevel"/>
    <w:tmpl w:val="B02287C4"/>
    <w:lvl w:ilvl="0">
      <w:start w:val="1"/>
      <w:numFmt w:val="decimal"/>
      <w:lvlText w:val="%1."/>
      <w:lvlJc w:val="left"/>
      <w:pPr>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E56FAF"/>
    <w:multiLevelType w:val="hybridMultilevel"/>
    <w:tmpl w:val="B466462C"/>
    <w:lvl w:ilvl="0" w:tplc="84DA46BA">
      <w:start w:val="1"/>
      <w:numFmt w:val="bullet"/>
      <w:lvlText w:val="-"/>
      <w:lvlJc w:val="left"/>
      <w:pPr>
        <w:ind w:left="720" w:hanging="360"/>
      </w:pPr>
      <w:rPr>
        <w:rFonts w:ascii="Helvetica" w:eastAsiaTheme="minorHAnsi" w:hAnsi="Helvetica" w:cstheme="maj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4EB68DA"/>
    <w:multiLevelType w:val="hybridMultilevel"/>
    <w:tmpl w:val="D3E23B84"/>
    <w:lvl w:ilvl="0" w:tplc="E14A55BC">
      <w:start w:val="1"/>
      <w:numFmt w:val="bullet"/>
      <w:lvlText w:val="-"/>
      <w:lvlJc w:val="left"/>
      <w:pPr>
        <w:ind w:left="720" w:hanging="360"/>
      </w:pPr>
      <w:rPr>
        <w:rFonts w:ascii="Helvetica" w:hAnsi="Helvetic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9A1730"/>
    <w:multiLevelType w:val="hybridMultilevel"/>
    <w:tmpl w:val="75B0687E"/>
    <w:lvl w:ilvl="0" w:tplc="4C642D72">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AB86E4B"/>
    <w:multiLevelType w:val="multilevel"/>
    <w:tmpl w:val="D146E714"/>
    <w:lvl w:ilvl="0">
      <w:start w:val="1"/>
      <w:numFmt w:val="decimal"/>
      <w:pStyle w:val="berschrift1"/>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4" w15:restartNumberingAfterBreak="0">
    <w:nsid w:val="3E394179"/>
    <w:multiLevelType w:val="hybridMultilevel"/>
    <w:tmpl w:val="7764B3D0"/>
    <w:lvl w:ilvl="0" w:tplc="A91AEBF4">
      <w:start w:val="1"/>
      <w:numFmt w:val="bullet"/>
      <w:lvlText w:val="-"/>
      <w:lvlJc w:val="left"/>
      <w:pPr>
        <w:ind w:left="720" w:hanging="360"/>
      </w:pPr>
      <w:rPr>
        <w:rFonts w:ascii="Helvetica" w:eastAsiaTheme="minorHAnsi" w:hAnsi="Helvetica" w:cstheme="maj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6C35AD3"/>
    <w:multiLevelType w:val="multilevel"/>
    <w:tmpl w:val="8DB4C8FC"/>
    <w:lvl w:ilvl="0">
      <w:start w:val="1"/>
      <w:numFmt w:val="bullet"/>
      <w:lvlText w:val="‒"/>
      <w:lvlJc w:val="left"/>
      <w:pPr>
        <w:ind w:left="284" w:hanging="284"/>
      </w:pPr>
      <w:rPr>
        <w:rFonts w:ascii="Arial" w:hAnsi="Arial" w:hint="default"/>
      </w:rPr>
    </w:lvl>
    <w:lvl w:ilvl="1">
      <w:start w:val="1"/>
      <w:numFmt w:val="bullet"/>
      <w:pStyle w:val="Aufzhlung2"/>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1DA6974"/>
    <w:multiLevelType w:val="multilevel"/>
    <w:tmpl w:val="C5EEF27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134"/>
        </w:tabs>
        <w:ind w:left="1701"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2AB2C52"/>
    <w:multiLevelType w:val="hybridMultilevel"/>
    <w:tmpl w:val="5DDA1154"/>
    <w:lvl w:ilvl="0" w:tplc="E14A55BC">
      <w:start w:val="1"/>
      <w:numFmt w:val="bullet"/>
      <w:lvlText w:val="-"/>
      <w:lvlJc w:val="left"/>
      <w:pPr>
        <w:ind w:left="720" w:hanging="360"/>
      </w:pPr>
      <w:rPr>
        <w:rFonts w:ascii="Helvetica" w:hAnsi="Helvetic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3826183"/>
    <w:multiLevelType w:val="multilevel"/>
    <w:tmpl w:val="1E0C1E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778572E"/>
    <w:multiLevelType w:val="hybridMultilevel"/>
    <w:tmpl w:val="A4DE5D4E"/>
    <w:lvl w:ilvl="0" w:tplc="0407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A77341A"/>
    <w:multiLevelType w:val="hybridMultilevel"/>
    <w:tmpl w:val="E1088BDC"/>
    <w:lvl w:ilvl="0" w:tplc="E14A55BC">
      <w:start w:val="1"/>
      <w:numFmt w:val="bullet"/>
      <w:lvlText w:val="-"/>
      <w:lvlJc w:val="left"/>
      <w:pPr>
        <w:ind w:left="720" w:hanging="360"/>
      </w:pPr>
      <w:rPr>
        <w:rFonts w:ascii="Helvetica" w:hAnsi="Helvetic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E06DE1"/>
    <w:multiLevelType w:val="multilevel"/>
    <w:tmpl w:val="35904390"/>
    <w:lvl w:ilvl="0">
      <w:start w:val="1"/>
      <w:numFmt w:val="bullet"/>
      <w:pStyle w:val="Aufzhlung1"/>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pStyle w:val="Aufzhlung3"/>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4792A22"/>
    <w:multiLevelType w:val="multilevel"/>
    <w:tmpl w:val="C72A4A2C"/>
    <w:lvl w:ilvl="0">
      <w:start w:val="1"/>
      <w:numFmt w:val="decimal"/>
      <w:lvlText w:val="%1"/>
      <w:lvlJc w:val="left"/>
      <w:pPr>
        <w:ind w:left="1418" w:hanging="1418"/>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8" w15:restartNumberingAfterBreak="0">
    <w:nsid w:val="78D0176A"/>
    <w:multiLevelType w:val="hybridMultilevel"/>
    <w:tmpl w:val="60260178"/>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D36529C"/>
    <w:multiLevelType w:val="multilevel"/>
    <w:tmpl w:val="D67A848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7DD93CB7"/>
    <w:multiLevelType w:val="multilevel"/>
    <w:tmpl w:val="21B6A8CE"/>
    <w:lvl w:ilvl="0">
      <w:start w:val="1"/>
      <w:numFmt w:val="decimal"/>
      <w:lvlText w:val="%1"/>
      <w:lvlJc w:val="left"/>
      <w:pPr>
        <w:ind w:left="851" w:hanging="851"/>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74006449">
    <w:abstractNumId w:val="9"/>
  </w:num>
  <w:num w:numId="2" w16cid:durableId="956301798">
    <w:abstractNumId w:val="7"/>
  </w:num>
  <w:num w:numId="3" w16cid:durableId="1174342145">
    <w:abstractNumId w:val="6"/>
  </w:num>
  <w:num w:numId="4" w16cid:durableId="1927956478">
    <w:abstractNumId w:val="5"/>
  </w:num>
  <w:num w:numId="5" w16cid:durableId="706224157">
    <w:abstractNumId w:val="4"/>
  </w:num>
  <w:num w:numId="6" w16cid:durableId="1929726912">
    <w:abstractNumId w:val="8"/>
  </w:num>
  <w:num w:numId="7" w16cid:durableId="475954759">
    <w:abstractNumId w:val="3"/>
  </w:num>
  <w:num w:numId="8" w16cid:durableId="1617176718">
    <w:abstractNumId w:val="2"/>
  </w:num>
  <w:num w:numId="9" w16cid:durableId="424887192">
    <w:abstractNumId w:val="1"/>
  </w:num>
  <w:num w:numId="10" w16cid:durableId="1917812570">
    <w:abstractNumId w:val="0"/>
  </w:num>
  <w:num w:numId="11" w16cid:durableId="984817475">
    <w:abstractNumId w:val="35"/>
  </w:num>
  <w:num w:numId="12" w16cid:durableId="1301881041">
    <w:abstractNumId w:val="32"/>
  </w:num>
  <w:num w:numId="13" w16cid:durableId="202183180">
    <w:abstractNumId w:val="26"/>
  </w:num>
  <w:num w:numId="14" w16cid:durableId="490801530">
    <w:abstractNumId w:val="41"/>
  </w:num>
  <w:num w:numId="15" w16cid:durableId="1915816811">
    <w:abstractNumId w:val="37"/>
  </w:num>
  <w:num w:numId="16" w16cid:durableId="842429409">
    <w:abstractNumId w:val="16"/>
  </w:num>
  <w:num w:numId="17" w16cid:durableId="859667118">
    <w:abstractNumId w:val="27"/>
  </w:num>
  <w:num w:numId="18" w16cid:durableId="19597548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8839315">
    <w:abstractNumId w:val="34"/>
  </w:num>
  <w:num w:numId="20" w16cid:durableId="1033773854">
    <w:abstractNumId w:val="25"/>
  </w:num>
  <w:num w:numId="21" w16cid:durableId="903758634">
    <w:abstractNumId w:val="10"/>
  </w:num>
  <w:num w:numId="22" w16cid:durableId="975574663">
    <w:abstractNumId w:val="23"/>
  </w:num>
  <w:num w:numId="23" w16cid:durableId="1831868825">
    <w:abstractNumId w:val="30"/>
  </w:num>
  <w:num w:numId="24" w16cid:durableId="421411978">
    <w:abstractNumId w:val="19"/>
  </w:num>
  <w:num w:numId="25" w16cid:durableId="673218008">
    <w:abstractNumId w:val="36"/>
  </w:num>
  <w:num w:numId="26" w16cid:durableId="2143689241">
    <w:abstractNumId w:val="40"/>
  </w:num>
  <w:num w:numId="27" w16cid:durableId="1743944638">
    <w:abstractNumId w:val="39"/>
  </w:num>
  <w:num w:numId="28" w16cid:durableId="272832592">
    <w:abstractNumId w:val="17"/>
  </w:num>
  <w:num w:numId="29" w16cid:durableId="161286601">
    <w:abstractNumId w:val="22"/>
  </w:num>
  <w:num w:numId="30" w16cid:durableId="858004759">
    <w:abstractNumId w:val="24"/>
  </w:num>
  <w:num w:numId="31" w16cid:durableId="1412921399">
    <w:abstractNumId w:val="20"/>
  </w:num>
  <w:num w:numId="32" w16cid:durableId="1734504139">
    <w:abstractNumId w:val="11"/>
  </w:num>
  <w:num w:numId="33" w16cid:durableId="1724255673">
    <w:abstractNumId w:val="28"/>
  </w:num>
  <w:num w:numId="34" w16cid:durableId="464278348">
    <w:abstractNumId w:val="13"/>
  </w:num>
  <w:num w:numId="35" w16cid:durableId="1597858905">
    <w:abstractNumId w:val="12"/>
  </w:num>
  <w:num w:numId="36" w16cid:durableId="1101678995">
    <w:abstractNumId w:val="23"/>
  </w:num>
  <w:num w:numId="37" w16cid:durableId="877201562">
    <w:abstractNumId w:val="18"/>
  </w:num>
  <w:num w:numId="38" w16cid:durableId="62223228">
    <w:abstractNumId w:val="14"/>
  </w:num>
  <w:num w:numId="39" w16cid:durableId="1746799554">
    <w:abstractNumId w:val="38"/>
  </w:num>
  <w:num w:numId="40" w16cid:durableId="999817394">
    <w:abstractNumId w:val="15"/>
  </w:num>
  <w:num w:numId="41" w16cid:durableId="142934223">
    <w:abstractNumId w:val="29"/>
  </w:num>
  <w:num w:numId="42" w16cid:durableId="1970746013">
    <w:abstractNumId w:val="33"/>
  </w:num>
  <w:num w:numId="43" w16cid:durableId="1190026054">
    <w:abstractNumId w:val="31"/>
  </w:num>
  <w:num w:numId="44" w16cid:durableId="132030679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0"/>
  <w:activeWritingStyle w:appName="MSWord" w:lang="de-DE" w:vendorID="64" w:dllVersion="6" w:nlCheck="1" w:checkStyle="1"/>
  <w:activeWritingStyle w:appName="MSWord" w:lang="de-CH" w:vendorID="64" w:dllVersion="0" w:nlCheck="1" w:checkStyle="0"/>
  <w:activeWritingStyle w:appName="MSWord" w:lang="it-CH" w:vendorID="64" w:dllVersion="0" w:nlCheck="1" w:checkStyle="0"/>
  <w:activeWritingStyle w:appName="MSWord" w:lang="es-ES" w:vendorID="64" w:dllVersion="6" w:nlCheck="1" w:checkStyle="1"/>
  <w:activeWritingStyle w:appName="MSWord" w:lang="en-US" w:vendorID="64" w:dllVersion="4096" w:nlCheck="1" w:checkStyle="0"/>
  <w:activeWritingStyle w:appName="MSWord" w:lang="de-CH" w:vendorID="64" w:dllVersion="4096" w:nlCheck="1" w:checkStyle="0"/>
  <w:activeWritingStyle w:appName="MSWord" w:lang="fr-CH"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de-DE" w:vendorID="64" w:dllVersion="4096" w:nlCheck="1" w:checkStyle="0"/>
  <w:activeWritingStyle w:appName="MSWord" w:lang="fr-CH" w:vendorID="64" w:dllVersion="0" w:nlCheck="1" w:checkStyle="0"/>
  <w:proofState w:spelling="clean" w:grammar="clean"/>
  <w:defaultTabStop w:val="708"/>
  <w:consecutiveHyphenLimit w:val="1"/>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C77"/>
    <w:rsid w:val="00002978"/>
    <w:rsid w:val="000052D0"/>
    <w:rsid w:val="0001010F"/>
    <w:rsid w:val="00010CBB"/>
    <w:rsid w:val="00011C77"/>
    <w:rsid w:val="000154C1"/>
    <w:rsid w:val="000210D4"/>
    <w:rsid w:val="000266B7"/>
    <w:rsid w:val="00032D26"/>
    <w:rsid w:val="000337EC"/>
    <w:rsid w:val="000351E7"/>
    <w:rsid w:val="00036AC5"/>
    <w:rsid w:val="000409C8"/>
    <w:rsid w:val="0004126C"/>
    <w:rsid w:val="00041700"/>
    <w:rsid w:val="00044F0E"/>
    <w:rsid w:val="000600C8"/>
    <w:rsid w:val="00060A02"/>
    <w:rsid w:val="00063BC2"/>
    <w:rsid w:val="000701F1"/>
    <w:rsid w:val="00070E3E"/>
    <w:rsid w:val="00071014"/>
    <w:rsid w:val="000769FC"/>
    <w:rsid w:val="00080A7C"/>
    <w:rsid w:val="00083880"/>
    <w:rsid w:val="00085CCB"/>
    <w:rsid w:val="00091E99"/>
    <w:rsid w:val="000926E8"/>
    <w:rsid w:val="000931DF"/>
    <w:rsid w:val="000942F6"/>
    <w:rsid w:val="00096E8E"/>
    <w:rsid w:val="000A0157"/>
    <w:rsid w:val="000A0328"/>
    <w:rsid w:val="000A0DFC"/>
    <w:rsid w:val="000A32A0"/>
    <w:rsid w:val="000A4CBB"/>
    <w:rsid w:val="000B44BC"/>
    <w:rsid w:val="000B516C"/>
    <w:rsid w:val="000B595D"/>
    <w:rsid w:val="000B59C9"/>
    <w:rsid w:val="000C077B"/>
    <w:rsid w:val="000C49C1"/>
    <w:rsid w:val="000C692C"/>
    <w:rsid w:val="000D1743"/>
    <w:rsid w:val="000D4923"/>
    <w:rsid w:val="000E296D"/>
    <w:rsid w:val="000E4219"/>
    <w:rsid w:val="000E756F"/>
    <w:rsid w:val="000E7B43"/>
    <w:rsid w:val="000F4916"/>
    <w:rsid w:val="001023F9"/>
    <w:rsid w:val="001037FE"/>
    <w:rsid w:val="00106688"/>
    <w:rsid w:val="00111421"/>
    <w:rsid w:val="001134C7"/>
    <w:rsid w:val="00113CB8"/>
    <w:rsid w:val="00114078"/>
    <w:rsid w:val="00115F52"/>
    <w:rsid w:val="00121137"/>
    <w:rsid w:val="0012151C"/>
    <w:rsid w:val="00134241"/>
    <w:rsid w:val="001361CB"/>
    <w:rsid w:val="001365EE"/>
    <w:rsid w:val="00137044"/>
    <w:rsid w:val="001375AB"/>
    <w:rsid w:val="00142F6F"/>
    <w:rsid w:val="00144122"/>
    <w:rsid w:val="00144218"/>
    <w:rsid w:val="00144D90"/>
    <w:rsid w:val="00151447"/>
    <w:rsid w:val="0015396D"/>
    <w:rsid w:val="00154677"/>
    <w:rsid w:val="00155B23"/>
    <w:rsid w:val="00155DA4"/>
    <w:rsid w:val="001565B1"/>
    <w:rsid w:val="00156C3E"/>
    <w:rsid w:val="00163F7C"/>
    <w:rsid w:val="001642CA"/>
    <w:rsid w:val="00167916"/>
    <w:rsid w:val="00170684"/>
    <w:rsid w:val="0018011C"/>
    <w:rsid w:val="00187173"/>
    <w:rsid w:val="00187364"/>
    <w:rsid w:val="00192118"/>
    <w:rsid w:val="00195F95"/>
    <w:rsid w:val="00196577"/>
    <w:rsid w:val="001A01EF"/>
    <w:rsid w:val="001A4046"/>
    <w:rsid w:val="001A5F74"/>
    <w:rsid w:val="001B05FB"/>
    <w:rsid w:val="001C0B35"/>
    <w:rsid w:val="001C37E6"/>
    <w:rsid w:val="001C552F"/>
    <w:rsid w:val="001C5D18"/>
    <w:rsid w:val="001D7BB0"/>
    <w:rsid w:val="001E06F7"/>
    <w:rsid w:val="001E1540"/>
    <w:rsid w:val="001E60C3"/>
    <w:rsid w:val="001F4A7E"/>
    <w:rsid w:val="001F4B8C"/>
    <w:rsid w:val="00204150"/>
    <w:rsid w:val="00205010"/>
    <w:rsid w:val="00222E3A"/>
    <w:rsid w:val="0023205B"/>
    <w:rsid w:val="00235892"/>
    <w:rsid w:val="002359C2"/>
    <w:rsid w:val="00250D89"/>
    <w:rsid w:val="00253703"/>
    <w:rsid w:val="00253786"/>
    <w:rsid w:val="00255274"/>
    <w:rsid w:val="0025644A"/>
    <w:rsid w:val="00257EC9"/>
    <w:rsid w:val="00260083"/>
    <w:rsid w:val="00262FDF"/>
    <w:rsid w:val="0026529B"/>
    <w:rsid w:val="00267F71"/>
    <w:rsid w:val="0027060E"/>
    <w:rsid w:val="00271E1C"/>
    <w:rsid w:val="00274BA5"/>
    <w:rsid w:val="00277CB3"/>
    <w:rsid w:val="00283EFB"/>
    <w:rsid w:val="0028483C"/>
    <w:rsid w:val="002858FA"/>
    <w:rsid w:val="002878DA"/>
    <w:rsid w:val="00290E37"/>
    <w:rsid w:val="002A01A1"/>
    <w:rsid w:val="002A46CF"/>
    <w:rsid w:val="002A48A0"/>
    <w:rsid w:val="002A4922"/>
    <w:rsid w:val="002A7B62"/>
    <w:rsid w:val="002B02C1"/>
    <w:rsid w:val="002B09D9"/>
    <w:rsid w:val="002C3A39"/>
    <w:rsid w:val="002C3CA9"/>
    <w:rsid w:val="002C79AD"/>
    <w:rsid w:val="002C7C56"/>
    <w:rsid w:val="002D210B"/>
    <w:rsid w:val="002D38AE"/>
    <w:rsid w:val="002E00B4"/>
    <w:rsid w:val="002E3FE3"/>
    <w:rsid w:val="002F06AA"/>
    <w:rsid w:val="002F0FC5"/>
    <w:rsid w:val="002F58B5"/>
    <w:rsid w:val="002F5F3B"/>
    <w:rsid w:val="0030440E"/>
    <w:rsid w:val="003067BE"/>
    <w:rsid w:val="00307D48"/>
    <w:rsid w:val="00313FD9"/>
    <w:rsid w:val="0032162D"/>
    <w:rsid w:val="0032330D"/>
    <w:rsid w:val="003268DC"/>
    <w:rsid w:val="00332FC0"/>
    <w:rsid w:val="00333A1B"/>
    <w:rsid w:val="00344153"/>
    <w:rsid w:val="003465B3"/>
    <w:rsid w:val="00346793"/>
    <w:rsid w:val="00347CD1"/>
    <w:rsid w:val="003514EE"/>
    <w:rsid w:val="00356D67"/>
    <w:rsid w:val="00364384"/>
    <w:rsid w:val="00364A1B"/>
    <w:rsid w:val="00364EE3"/>
    <w:rsid w:val="00366433"/>
    <w:rsid w:val="00370CFF"/>
    <w:rsid w:val="00375834"/>
    <w:rsid w:val="003770B0"/>
    <w:rsid w:val="00377862"/>
    <w:rsid w:val="003825E3"/>
    <w:rsid w:val="00383C57"/>
    <w:rsid w:val="00390557"/>
    <w:rsid w:val="00391A37"/>
    <w:rsid w:val="003A12BE"/>
    <w:rsid w:val="003A4B0D"/>
    <w:rsid w:val="003B4ECE"/>
    <w:rsid w:val="003C0281"/>
    <w:rsid w:val="003C1DCE"/>
    <w:rsid w:val="003C27E0"/>
    <w:rsid w:val="003D0FAA"/>
    <w:rsid w:val="003D4ED3"/>
    <w:rsid w:val="003E1173"/>
    <w:rsid w:val="003E305E"/>
    <w:rsid w:val="003F1A56"/>
    <w:rsid w:val="00402B13"/>
    <w:rsid w:val="00406C15"/>
    <w:rsid w:val="004118DD"/>
    <w:rsid w:val="0042043F"/>
    <w:rsid w:val="004224E9"/>
    <w:rsid w:val="00422B78"/>
    <w:rsid w:val="00422C6A"/>
    <w:rsid w:val="00424B34"/>
    <w:rsid w:val="00425069"/>
    <w:rsid w:val="0043329C"/>
    <w:rsid w:val="00435762"/>
    <w:rsid w:val="00436BB9"/>
    <w:rsid w:val="00441F20"/>
    <w:rsid w:val="00444827"/>
    <w:rsid w:val="00446507"/>
    <w:rsid w:val="00456502"/>
    <w:rsid w:val="00457206"/>
    <w:rsid w:val="00457C3B"/>
    <w:rsid w:val="0046143B"/>
    <w:rsid w:val="004624AD"/>
    <w:rsid w:val="004670A1"/>
    <w:rsid w:val="00467442"/>
    <w:rsid w:val="00471594"/>
    <w:rsid w:val="0047543E"/>
    <w:rsid w:val="00476F9C"/>
    <w:rsid w:val="004814D4"/>
    <w:rsid w:val="00481D38"/>
    <w:rsid w:val="00486DBB"/>
    <w:rsid w:val="00494FD7"/>
    <w:rsid w:val="0049731F"/>
    <w:rsid w:val="00497DF3"/>
    <w:rsid w:val="004A039B"/>
    <w:rsid w:val="004A0AA2"/>
    <w:rsid w:val="004A3EC7"/>
    <w:rsid w:val="004B0402"/>
    <w:rsid w:val="004B0FDB"/>
    <w:rsid w:val="004C3243"/>
    <w:rsid w:val="004D0F2F"/>
    <w:rsid w:val="004D179F"/>
    <w:rsid w:val="004D533A"/>
    <w:rsid w:val="004D64D0"/>
    <w:rsid w:val="004E1911"/>
    <w:rsid w:val="004E3C5E"/>
    <w:rsid w:val="004E63DC"/>
    <w:rsid w:val="004F280F"/>
    <w:rsid w:val="004F4569"/>
    <w:rsid w:val="004F7D1D"/>
    <w:rsid w:val="00500294"/>
    <w:rsid w:val="00502F98"/>
    <w:rsid w:val="00510A55"/>
    <w:rsid w:val="00516C04"/>
    <w:rsid w:val="00526C93"/>
    <w:rsid w:val="00535EA2"/>
    <w:rsid w:val="00536BB8"/>
    <w:rsid w:val="00537410"/>
    <w:rsid w:val="005407E5"/>
    <w:rsid w:val="00541A3E"/>
    <w:rsid w:val="00546627"/>
    <w:rsid w:val="00550F81"/>
    <w:rsid w:val="0055156A"/>
    <w:rsid w:val="00553835"/>
    <w:rsid w:val="005542E0"/>
    <w:rsid w:val="0056360A"/>
    <w:rsid w:val="005810BF"/>
    <w:rsid w:val="005834FC"/>
    <w:rsid w:val="00584A48"/>
    <w:rsid w:val="00591832"/>
    <w:rsid w:val="00591B04"/>
    <w:rsid w:val="00592841"/>
    <w:rsid w:val="00594A8F"/>
    <w:rsid w:val="005A397C"/>
    <w:rsid w:val="005A5E08"/>
    <w:rsid w:val="005A7FA1"/>
    <w:rsid w:val="005B1BEC"/>
    <w:rsid w:val="005B404C"/>
    <w:rsid w:val="005B4DEC"/>
    <w:rsid w:val="005B78BE"/>
    <w:rsid w:val="005C6148"/>
    <w:rsid w:val="005C6A24"/>
    <w:rsid w:val="005D1753"/>
    <w:rsid w:val="005E5B2C"/>
    <w:rsid w:val="005E6471"/>
    <w:rsid w:val="005E67E2"/>
    <w:rsid w:val="00600149"/>
    <w:rsid w:val="006044D5"/>
    <w:rsid w:val="00605E6E"/>
    <w:rsid w:val="006104F3"/>
    <w:rsid w:val="00611386"/>
    <w:rsid w:val="0061381B"/>
    <w:rsid w:val="00622FDC"/>
    <w:rsid w:val="00642F26"/>
    <w:rsid w:val="00647639"/>
    <w:rsid w:val="00651C04"/>
    <w:rsid w:val="0065274C"/>
    <w:rsid w:val="00655240"/>
    <w:rsid w:val="006609E6"/>
    <w:rsid w:val="00662DA9"/>
    <w:rsid w:val="006661C1"/>
    <w:rsid w:val="00671A26"/>
    <w:rsid w:val="00683FFF"/>
    <w:rsid w:val="006858E5"/>
    <w:rsid w:val="00686D14"/>
    <w:rsid w:val="00687ED7"/>
    <w:rsid w:val="00690810"/>
    <w:rsid w:val="006A1017"/>
    <w:rsid w:val="006B057D"/>
    <w:rsid w:val="006B349D"/>
    <w:rsid w:val="006B3C0A"/>
    <w:rsid w:val="006B4D59"/>
    <w:rsid w:val="006C33F4"/>
    <w:rsid w:val="006C549D"/>
    <w:rsid w:val="006D125D"/>
    <w:rsid w:val="006D66AB"/>
    <w:rsid w:val="006D6A99"/>
    <w:rsid w:val="006D6D69"/>
    <w:rsid w:val="006D719C"/>
    <w:rsid w:val="006E0F4E"/>
    <w:rsid w:val="006E7D05"/>
    <w:rsid w:val="006F0345"/>
    <w:rsid w:val="006F0469"/>
    <w:rsid w:val="006F1E13"/>
    <w:rsid w:val="006F1F16"/>
    <w:rsid w:val="006F70E6"/>
    <w:rsid w:val="006F7361"/>
    <w:rsid w:val="00705076"/>
    <w:rsid w:val="00711147"/>
    <w:rsid w:val="007120E1"/>
    <w:rsid w:val="00712A39"/>
    <w:rsid w:val="00713EFD"/>
    <w:rsid w:val="0071781C"/>
    <w:rsid w:val="007246C3"/>
    <w:rsid w:val="007277E3"/>
    <w:rsid w:val="00731A17"/>
    <w:rsid w:val="00734458"/>
    <w:rsid w:val="0073546A"/>
    <w:rsid w:val="007419CF"/>
    <w:rsid w:val="00743652"/>
    <w:rsid w:val="00743A73"/>
    <w:rsid w:val="0074487E"/>
    <w:rsid w:val="00745399"/>
    <w:rsid w:val="00755ACC"/>
    <w:rsid w:val="007629BB"/>
    <w:rsid w:val="007632ED"/>
    <w:rsid w:val="00773DAD"/>
    <w:rsid w:val="00774E70"/>
    <w:rsid w:val="007763F0"/>
    <w:rsid w:val="00776853"/>
    <w:rsid w:val="00785519"/>
    <w:rsid w:val="00796CEE"/>
    <w:rsid w:val="007A2CDA"/>
    <w:rsid w:val="007A3A1C"/>
    <w:rsid w:val="007A5337"/>
    <w:rsid w:val="007B0CD9"/>
    <w:rsid w:val="007B1C22"/>
    <w:rsid w:val="007B1E14"/>
    <w:rsid w:val="007B38A8"/>
    <w:rsid w:val="007B4304"/>
    <w:rsid w:val="007C0B2A"/>
    <w:rsid w:val="007C7B17"/>
    <w:rsid w:val="007D3F22"/>
    <w:rsid w:val="007E5184"/>
    <w:rsid w:val="007E63F5"/>
    <w:rsid w:val="007E74C0"/>
    <w:rsid w:val="00817692"/>
    <w:rsid w:val="00831A57"/>
    <w:rsid w:val="008357AC"/>
    <w:rsid w:val="00835E67"/>
    <w:rsid w:val="00840048"/>
    <w:rsid w:val="00841B44"/>
    <w:rsid w:val="00846A51"/>
    <w:rsid w:val="00853C9B"/>
    <w:rsid w:val="0086020D"/>
    <w:rsid w:val="008673ED"/>
    <w:rsid w:val="00870017"/>
    <w:rsid w:val="00872982"/>
    <w:rsid w:val="00881901"/>
    <w:rsid w:val="00883CC4"/>
    <w:rsid w:val="008949AF"/>
    <w:rsid w:val="008A643F"/>
    <w:rsid w:val="008B1741"/>
    <w:rsid w:val="008B1857"/>
    <w:rsid w:val="008C60E8"/>
    <w:rsid w:val="008C714B"/>
    <w:rsid w:val="008D182C"/>
    <w:rsid w:val="008D35AB"/>
    <w:rsid w:val="008D49DC"/>
    <w:rsid w:val="008D50B3"/>
    <w:rsid w:val="008D5400"/>
    <w:rsid w:val="008D5FC9"/>
    <w:rsid w:val="008E235E"/>
    <w:rsid w:val="0091232F"/>
    <w:rsid w:val="0092144D"/>
    <w:rsid w:val="00923AAF"/>
    <w:rsid w:val="009375B4"/>
    <w:rsid w:val="009427E5"/>
    <w:rsid w:val="00942BCB"/>
    <w:rsid w:val="0095232E"/>
    <w:rsid w:val="00956CA9"/>
    <w:rsid w:val="009613D8"/>
    <w:rsid w:val="00961AA3"/>
    <w:rsid w:val="009638A9"/>
    <w:rsid w:val="009643AC"/>
    <w:rsid w:val="0097046B"/>
    <w:rsid w:val="00970769"/>
    <w:rsid w:val="00970F3E"/>
    <w:rsid w:val="009712B8"/>
    <w:rsid w:val="00977162"/>
    <w:rsid w:val="00980628"/>
    <w:rsid w:val="009816C8"/>
    <w:rsid w:val="00984D9E"/>
    <w:rsid w:val="009863F5"/>
    <w:rsid w:val="00990E0B"/>
    <w:rsid w:val="00995CBA"/>
    <w:rsid w:val="0099678C"/>
    <w:rsid w:val="009A0DCA"/>
    <w:rsid w:val="009A19E8"/>
    <w:rsid w:val="009B0C96"/>
    <w:rsid w:val="009B420C"/>
    <w:rsid w:val="009B5737"/>
    <w:rsid w:val="009C222B"/>
    <w:rsid w:val="009C67A8"/>
    <w:rsid w:val="009D201B"/>
    <w:rsid w:val="009D345F"/>
    <w:rsid w:val="009D5D9C"/>
    <w:rsid w:val="009D676C"/>
    <w:rsid w:val="009D6982"/>
    <w:rsid w:val="009E2060"/>
    <w:rsid w:val="009E2171"/>
    <w:rsid w:val="009F490B"/>
    <w:rsid w:val="00A10E63"/>
    <w:rsid w:val="00A11FEE"/>
    <w:rsid w:val="00A1231E"/>
    <w:rsid w:val="00A1635A"/>
    <w:rsid w:val="00A20997"/>
    <w:rsid w:val="00A21797"/>
    <w:rsid w:val="00A221E9"/>
    <w:rsid w:val="00A312D6"/>
    <w:rsid w:val="00A34F7A"/>
    <w:rsid w:val="00A418F0"/>
    <w:rsid w:val="00A42580"/>
    <w:rsid w:val="00A4564C"/>
    <w:rsid w:val="00A505E7"/>
    <w:rsid w:val="00A54179"/>
    <w:rsid w:val="00A565F6"/>
    <w:rsid w:val="00A57815"/>
    <w:rsid w:val="00A6202B"/>
    <w:rsid w:val="00A62CA9"/>
    <w:rsid w:val="00A62F82"/>
    <w:rsid w:val="00A636BB"/>
    <w:rsid w:val="00A65998"/>
    <w:rsid w:val="00A660C6"/>
    <w:rsid w:val="00A66873"/>
    <w:rsid w:val="00A7133D"/>
    <w:rsid w:val="00A71AEB"/>
    <w:rsid w:val="00A71FE5"/>
    <w:rsid w:val="00A76DD9"/>
    <w:rsid w:val="00A9114F"/>
    <w:rsid w:val="00A977FE"/>
    <w:rsid w:val="00A97AF0"/>
    <w:rsid w:val="00AB31FC"/>
    <w:rsid w:val="00AB7954"/>
    <w:rsid w:val="00AC2D5B"/>
    <w:rsid w:val="00AC3655"/>
    <w:rsid w:val="00AC4DCE"/>
    <w:rsid w:val="00AD36B2"/>
    <w:rsid w:val="00AE003A"/>
    <w:rsid w:val="00AE3610"/>
    <w:rsid w:val="00AE453F"/>
    <w:rsid w:val="00AE4705"/>
    <w:rsid w:val="00AE4967"/>
    <w:rsid w:val="00AF47AE"/>
    <w:rsid w:val="00AF7CA8"/>
    <w:rsid w:val="00AF7DBF"/>
    <w:rsid w:val="00B007C0"/>
    <w:rsid w:val="00B10D90"/>
    <w:rsid w:val="00B156B9"/>
    <w:rsid w:val="00B23155"/>
    <w:rsid w:val="00B27B22"/>
    <w:rsid w:val="00B27C34"/>
    <w:rsid w:val="00B30A9D"/>
    <w:rsid w:val="00B3266A"/>
    <w:rsid w:val="00B32ABB"/>
    <w:rsid w:val="00B34DE9"/>
    <w:rsid w:val="00B3758E"/>
    <w:rsid w:val="00B412F9"/>
    <w:rsid w:val="00B41FD3"/>
    <w:rsid w:val="00B463C9"/>
    <w:rsid w:val="00B55886"/>
    <w:rsid w:val="00B55FCF"/>
    <w:rsid w:val="00B617FB"/>
    <w:rsid w:val="00B6186C"/>
    <w:rsid w:val="00B654E1"/>
    <w:rsid w:val="00B67DC4"/>
    <w:rsid w:val="00B70D03"/>
    <w:rsid w:val="00B716BA"/>
    <w:rsid w:val="00B73C8D"/>
    <w:rsid w:val="00B803E7"/>
    <w:rsid w:val="00B8307C"/>
    <w:rsid w:val="00BA4DDE"/>
    <w:rsid w:val="00BA6959"/>
    <w:rsid w:val="00BB133D"/>
    <w:rsid w:val="00BC18F5"/>
    <w:rsid w:val="00BC24C7"/>
    <w:rsid w:val="00BC33BC"/>
    <w:rsid w:val="00BC3774"/>
    <w:rsid w:val="00BC655F"/>
    <w:rsid w:val="00BD024C"/>
    <w:rsid w:val="00BD0800"/>
    <w:rsid w:val="00BD3FEA"/>
    <w:rsid w:val="00BD5CCC"/>
    <w:rsid w:val="00BD63FE"/>
    <w:rsid w:val="00BD7BF6"/>
    <w:rsid w:val="00BE29DA"/>
    <w:rsid w:val="00BE2F3D"/>
    <w:rsid w:val="00BE6DE8"/>
    <w:rsid w:val="00BE7B24"/>
    <w:rsid w:val="00BF0D95"/>
    <w:rsid w:val="00BF7052"/>
    <w:rsid w:val="00BF7279"/>
    <w:rsid w:val="00C02F54"/>
    <w:rsid w:val="00C05FAB"/>
    <w:rsid w:val="00C12A54"/>
    <w:rsid w:val="00C12AA6"/>
    <w:rsid w:val="00C23403"/>
    <w:rsid w:val="00C35782"/>
    <w:rsid w:val="00C4383D"/>
    <w:rsid w:val="00C472D9"/>
    <w:rsid w:val="00C47958"/>
    <w:rsid w:val="00C5175E"/>
    <w:rsid w:val="00C51D2F"/>
    <w:rsid w:val="00C6053F"/>
    <w:rsid w:val="00C678E1"/>
    <w:rsid w:val="00C70264"/>
    <w:rsid w:val="00C723A9"/>
    <w:rsid w:val="00C74531"/>
    <w:rsid w:val="00C75885"/>
    <w:rsid w:val="00C770FE"/>
    <w:rsid w:val="00C77D55"/>
    <w:rsid w:val="00C82E4E"/>
    <w:rsid w:val="00C83E9C"/>
    <w:rsid w:val="00C87436"/>
    <w:rsid w:val="00C905F0"/>
    <w:rsid w:val="00C90749"/>
    <w:rsid w:val="00C9797C"/>
    <w:rsid w:val="00CA07DA"/>
    <w:rsid w:val="00CA348A"/>
    <w:rsid w:val="00CA37F7"/>
    <w:rsid w:val="00CA5455"/>
    <w:rsid w:val="00CB2CE6"/>
    <w:rsid w:val="00CB3137"/>
    <w:rsid w:val="00CC25AC"/>
    <w:rsid w:val="00CD148C"/>
    <w:rsid w:val="00CD44DB"/>
    <w:rsid w:val="00CD6777"/>
    <w:rsid w:val="00CE5709"/>
    <w:rsid w:val="00CE5EF3"/>
    <w:rsid w:val="00CE68D6"/>
    <w:rsid w:val="00CF082A"/>
    <w:rsid w:val="00CF36D5"/>
    <w:rsid w:val="00CF3D2F"/>
    <w:rsid w:val="00D0332B"/>
    <w:rsid w:val="00D1491A"/>
    <w:rsid w:val="00D149D7"/>
    <w:rsid w:val="00D22421"/>
    <w:rsid w:val="00D25EA7"/>
    <w:rsid w:val="00D27CBC"/>
    <w:rsid w:val="00D3023B"/>
    <w:rsid w:val="00D42AFE"/>
    <w:rsid w:val="00D61996"/>
    <w:rsid w:val="00D65231"/>
    <w:rsid w:val="00D77309"/>
    <w:rsid w:val="00D77A73"/>
    <w:rsid w:val="00D834CE"/>
    <w:rsid w:val="00D862D5"/>
    <w:rsid w:val="00D9415C"/>
    <w:rsid w:val="00DA018A"/>
    <w:rsid w:val="00DA0D7A"/>
    <w:rsid w:val="00DB3A21"/>
    <w:rsid w:val="00DB7675"/>
    <w:rsid w:val="00DC1408"/>
    <w:rsid w:val="00DC525D"/>
    <w:rsid w:val="00DD7AEA"/>
    <w:rsid w:val="00DE0050"/>
    <w:rsid w:val="00DE1324"/>
    <w:rsid w:val="00DE6323"/>
    <w:rsid w:val="00DE7184"/>
    <w:rsid w:val="00DF05DE"/>
    <w:rsid w:val="00DF613B"/>
    <w:rsid w:val="00E01C17"/>
    <w:rsid w:val="00E030E3"/>
    <w:rsid w:val="00E039E8"/>
    <w:rsid w:val="00E11EBF"/>
    <w:rsid w:val="00E120E6"/>
    <w:rsid w:val="00E14396"/>
    <w:rsid w:val="00E17918"/>
    <w:rsid w:val="00E21F1E"/>
    <w:rsid w:val="00E223EF"/>
    <w:rsid w:val="00E25DCD"/>
    <w:rsid w:val="00E25E00"/>
    <w:rsid w:val="00E269E1"/>
    <w:rsid w:val="00E43A5B"/>
    <w:rsid w:val="00E447D3"/>
    <w:rsid w:val="00E45B41"/>
    <w:rsid w:val="00E45F13"/>
    <w:rsid w:val="00E510BC"/>
    <w:rsid w:val="00E54A4E"/>
    <w:rsid w:val="00E550E0"/>
    <w:rsid w:val="00E61256"/>
    <w:rsid w:val="00E647EB"/>
    <w:rsid w:val="00E664B0"/>
    <w:rsid w:val="00E7000D"/>
    <w:rsid w:val="00E73CB2"/>
    <w:rsid w:val="00E812B3"/>
    <w:rsid w:val="00E83812"/>
    <w:rsid w:val="00E839BA"/>
    <w:rsid w:val="00E921E5"/>
    <w:rsid w:val="00E97DF8"/>
    <w:rsid w:val="00EA160B"/>
    <w:rsid w:val="00EA4D50"/>
    <w:rsid w:val="00EA59B8"/>
    <w:rsid w:val="00EA636D"/>
    <w:rsid w:val="00EB76AB"/>
    <w:rsid w:val="00EC181F"/>
    <w:rsid w:val="00EC2275"/>
    <w:rsid w:val="00EC2DF9"/>
    <w:rsid w:val="00EC53E4"/>
    <w:rsid w:val="00EC68DC"/>
    <w:rsid w:val="00ED05EF"/>
    <w:rsid w:val="00ED1ECA"/>
    <w:rsid w:val="00EE6E36"/>
    <w:rsid w:val="00EF076B"/>
    <w:rsid w:val="00EF136B"/>
    <w:rsid w:val="00EF1853"/>
    <w:rsid w:val="00EF2727"/>
    <w:rsid w:val="00EF27B1"/>
    <w:rsid w:val="00F016BC"/>
    <w:rsid w:val="00F064B3"/>
    <w:rsid w:val="00F0660B"/>
    <w:rsid w:val="00F116BE"/>
    <w:rsid w:val="00F123AE"/>
    <w:rsid w:val="00F31220"/>
    <w:rsid w:val="00F41ADD"/>
    <w:rsid w:val="00F44356"/>
    <w:rsid w:val="00F44FB6"/>
    <w:rsid w:val="00F46921"/>
    <w:rsid w:val="00F552B8"/>
    <w:rsid w:val="00F70039"/>
    <w:rsid w:val="00F73331"/>
    <w:rsid w:val="00F73476"/>
    <w:rsid w:val="00F7559C"/>
    <w:rsid w:val="00F8038B"/>
    <w:rsid w:val="00F84544"/>
    <w:rsid w:val="00F918A9"/>
    <w:rsid w:val="00F91D37"/>
    <w:rsid w:val="00FA35AB"/>
    <w:rsid w:val="00FA6C70"/>
    <w:rsid w:val="00FB336B"/>
    <w:rsid w:val="00FB4CCD"/>
    <w:rsid w:val="00FB52E3"/>
    <w:rsid w:val="00FB550C"/>
    <w:rsid w:val="00FB7DBB"/>
    <w:rsid w:val="00FC138D"/>
    <w:rsid w:val="00FC37B2"/>
    <w:rsid w:val="00FC55C8"/>
    <w:rsid w:val="00FC6394"/>
    <w:rsid w:val="00FC797B"/>
    <w:rsid w:val="00FD1400"/>
    <w:rsid w:val="00FD1BFD"/>
    <w:rsid w:val="00FD3123"/>
    <w:rsid w:val="00FD51FA"/>
    <w:rsid w:val="00FE7D09"/>
    <w:rsid w:val="00FF2BDE"/>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8D88F2"/>
  <w15:docId w15:val="{8E4E7C26-5411-AD41-816F-5EFBB8B57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8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4" w:unhideWhenUsed="1"/>
    <w:lsdException w:name="FollowedHyperlink" w:semiHidden="1" w:uiPriority="75"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CTO-Normal"/>
    <w:qFormat/>
    <w:rsid w:val="00C87436"/>
    <w:pPr>
      <w:spacing w:after="0" w:line="240" w:lineRule="atLeast"/>
      <w:jc w:val="both"/>
    </w:pPr>
    <w:rPr>
      <w:rFonts w:ascii="Helvetica" w:hAnsi="Helvetica" w:cs="Times New Roman (Body CS)"/>
      <w:sz w:val="20"/>
      <w:lang w:val="en-GB"/>
    </w:rPr>
  </w:style>
  <w:style w:type="paragraph" w:styleId="berschrift1">
    <w:name w:val="heading 1"/>
    <w:aliases w:val="SCTO-Heading 1"/>
    <w:basedOn w:val="Standard"/>
    <w:next w:val="Standard"/>
    <w:link w:val="berschrift1Zchn"/>
    <w:autoRedefine/>
    <w:uiPriority w:val="9"/>
    <w:qFormat/>
    <w:rsid w:val="00E17918"/>
    <w:pPr>
      <w:keepNext/>
      <w:keepLines/>
      <w:numPr>
        <w:numId w:val="22"/>
      </w:numPr>
      <w:spacing w:before="360" w:after="120" w:line="240" w:lineRule="auto"/>
      <w:jc w:val="left"/>
      <w:outlineLvl w:val="0"/>
    </w:pPr>
    <w:rPr>
      <w:rFonts w:ascii="Open Sans SemiBold" w:eastAsiaTheme="majorEastAsia" w:hAnsi="Open Sans SemiBold" w:cs="Open Sans SemiBold"/>
      <w:b/>
      <w:bCs/>
      <w:color w:val="BB1F2C"/>
      <w:sz w:val="24"/>
      <w:szCs w:val="24"/>
    </w:rPr>
  </w:style>
  <w:style w:type="paragraph" w:styleId="berschrift2">
    <w:name w:val="heading 2"/>
    <w:aliases w:val="SCTO-Heading 2"/>
    <w:basedOn w:val="Standard"/>
    <w:next w:val="Standard"/>
    <w:link w:val="berschrift2Zchn"/>
    <w:autoRedefine/>
    <w:uiPriority w:val="9"/>
    <w:unhideWhenUsed/>
    <w:qFormat/>
    <w:rsid w:val="00CD6777"/>
    <w:pPr>
      <w:keepNext/>
      <w:keepLines/>
      <w:spacing w:after="120" w:line="240" w:lineRule="auto"/>
      <w:jc w:val="left"/>
      <w:outlineLvl w:val="1"/>
    </w:pPr>
    <w:rPr>
      <w:rFonts w:eastAsiaTheme="majorEastAsia" w:cstheme="majorBidi"/>
      <w:bCs/>
      <w:color w:val="B81A32" w:themeColor="accent1"/>
      <w:sz w:val="22"/>
      <w:szCs w:val="26"/>
    </w:rPr>
  </w:style>
  <w:style w:type="paragraph" w:styleId="berschrift3">
    <w:name w:val="heading 3"/>
    <w:aliases w:val="SCTO-Heading 3"/>
    <w:basedOn w:val="Standard"/>
    <w:next w:val="Standard"/>
    <w:link w:val="berschrift3Zchn"/>
    <w:autoRedefine/>
    <w:uiPriority w:val="9"/>
    <w:unhideWhenUsed/>
    <w:qFormat/>
    <w:rsid w:val="00C87436"/>
    <w:pPr>
      <w:keepNext/>
      <w:keepLines/>
      <w:numPr>
        <w:ilvl w:val="2"/>
        <w:numId w:val="22"/>
      </w:numPr>
      <w:spacing w:before="240" w:after="120" w:line="240" w:lineRule="auto"/>
      <w:jc w:val="left"/>
      <w:outlineLvl w:val="2"/>
    </w:pPr>
    <w:rPr>
      <w:rFonts w:eastAsiaTheme="majorEastAsia" w:cstheme="majorBidi"/>
      <w:color w:val="B81A32" w:themeColor="accent1"/>
      <w:szCs w:val="24"/>
    </w:rPr>
  </w:style>
  <w:style w:type="paragraph" w:styleId="berschrift4">
    <w:name w:val="heading 4"/>
    <w:aliases w:val="SCTO-Heading 4"/>
    <w:basedOn w:val="berschrift3"/>
    <w:next w:val="Standard"/>
    <w:link w:val="berschrift4Zchn"/>
    <w:autoRedefine/>
    <w:uiPriority w:val="9"/>
    <w:unhideWhenUsed/>
    <w:qFormat/>
    <w:rsid w:val="00C87436"/>
    <w:pPr>
      <w:numPr>
        <w:ilvl w:val="3"/>
      </w:numPr>
      <w:ind w:left="862" w:hanging="862"/>
      <w:outlineLvl w:val="3"/>
    </w:pPr>
  </w:style>
  <w:style w:type="paragraph" w:styleId="berschrift5">
    <w:name w:val="heading 5"/>
    <w:basedOn w:val="Standard"/>
    <w:next w:val="Standard"/>
    <w:link w:val="berschrift5Zchn"/>
    <w:uiPriority w:val="9"/>
    <w:unhideWhenUsed/>
    <w:rsid w:val="00FD3123"/>
    <w:pPr>
      <w:keepNext/>
      <w:keepLines/>
      <w:numPr>
        <w:ilvl w:val="4"/>
        <w:numId w:val="22"/>
      </w:numPr>
      <w:spacing w:before="4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FD3123"/>
    <w:pPr>
      <w:keepNext/>
      <w:keepLines/>
      <w:numPr>
        <w:ilvl w:val="5"/>
        <w:numId w:val="22"/>
      </w:numPr>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FD3123"/>
    <w:pPr>
      <w:keepNext/>
      <w:keepLines/>
      <w:numPr>
        <w:ilvl w:val="6"/>
        <w:numId w:val="22"/>
      </w:numPr>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FD3123"/>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FD3123"/>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74"/>
    <w:unhideWhenUsed/>
    <w:rsid w:val="00A660C6"/>
    <w:rPr>
      <w:color w:val="4FB4E0"/>
      <w:u w:val="single"/>
    </w:rPr>
  </w:style>
  <w:style w:type="paragraph" w:styleId="Kopfzeile">
    <w:name w:val="header"/>
    <w:basedOn w:val="Standard"/>
    <w:link w:val="KopfzeileZchn"/>
    <w:uiPriority w:val="99"/>
    <w:unhideWhenUsed/>
    <w:rsid w:val="00F91D3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F73331"/>
  </w:style>
  <w:style w:type="paragraph" w:styleId="Fuzeile">
    <w:name w:val="footer"/>
    <w:basedOn w:val="Standard"/>
    <w:link w:val="FuzeileZchn"/>
    <w:uiPriority w:val="80"/>
    <w:unhideWhenUsed/>
    <w:rsid w:val="00B30A9D"/>
    <w:pPr>
      <w:tabs>
        <w:tab w:val="right" w:pos="9638"/>
      </w:tabs>
      <w:spacing w:line="240" w:lineRule="auto"/>
      <w:jc w:val="left"/>
    </w:pPr>
    <w:rPr>
      <w:rFonts w:ascii="Open Sans" w:hAnsi="Open Sans" w:cs="Open Sans"/>
      <w:noProof/>
      <w:color w:val="000000" w:themeColor="text1"/>
      <w:spacing w:val="2"/>
      <w:sz w:val="16"/>
      <w:szCs w:val="16"/>
      <w:lang w:val="en-US"/>
    </w:rPr>
  </w:style>
  <w:style w:type="character" w:customStyle="1" w:styleId="FuzeileZchn">
    <w:name w:val="Fußzeile Zchn"/>
    <w:basedOn w:val="Absatz-Standardschriftart"/>
    <w:link w:val="Fuzeile"/>
    <w:uiPriority w:val="80"/>
    <w:rsid w:val="00B30A9D"/>
    <w:rPr>
      <w:rFonts w:ascii="Open Sans" w:hAnsi="Open Sans" w:cs="Open Sans"/>
      <w:noProof/>
      <w:color w:val="000000" w:themeColor="text1"/>
      <w:spacing w:val="2"/>
      <w:sz w:val="16"/>
      <w:szCs w:val="16"/>
      <w:lang w:val="en-US"/>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qFormat/>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tabs>
        <w:tab w:val="num" w:pos="360"/>
      </w:tabs>
      <w:ind w:left="720" w:firstLine="0"/>
    </w:pPr>
  </w:style>
  <w:style w:type="paragraph" w:styleId="Aufzhlungszeichen3">
    <w:name w:val="List Bullet 3"/>
    <w:basedOn w:val="Listenabsatz"/>
    <w:uiPriority w:val="99"/>
    <w:semiHidden/>
    <w:rsid w:val="009C67A8"/>
    <w:pPr>
      <w:numPr>
        <w:ilvl w:val="2"/>
        <w:numId w:val="12"/>
      </w:numPr>
      <w:ind w:left="1224" w:hanging="504"/>
    </w:pPr>
  </w:style>
  <w:style w:type="table" w:styleId="Tabellenraster">
    <w:name w:val="Table Grid"/>
    <w:basedOn w:val="NormaleTabelle"/>
    <w:uiPriority w:val="3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SCTO-Heading 1 Zchn"/>
    <w:basedOn w:val="Absatz-Standardschriftart"/>
    <w:link w:val="berschrift1"/>
    <w:uiPriority w:val="9"/>
    <w:rsid w:val="00E17918"/>
    <w:rPr>
      <w:rFonts w:ascii="Open Sans SemiBold" w:eastAsiaTheme="majorEastAsia" w:hAnsi="Open Sans SemiBold" w:cs="Open Sans SemiBold"/>
      <w:b/>
      <w:bCs/>
      <w:color w:val="BB1F2C"/>
      <w:sz w:val="24"/>
      <w:szCs w:val="24"/>
      <w:lang w:val="en-GB"/>
    </w:rPr>
  </w:style>
  <w:style w:type="character" w:customStyle="1" w:styleId="berschrift2Zchn">
    <w:name w:val="Überschrift 2 Zchn"/>
    <w:aliases w:val="SCTO-Heading 2 Zchn"/>
    <w:basedOn w:val="Absatz-Standardschriftart"/>
    <w:link w:val="berschrift2"/>
    <w:uiPriority w:val="9"/>
    <w:rsid w:val="00CD6777"/>
    <w:rPr>
      <w:rFonts w:ascii="Helvetica" w:eastAsiaTheme="majorEastAsia" w:hAnsi="Helvetica" w:cstheme="majorBidi"/>
      <w:bCs/>
      <w:color w:val="B81A32" w:themeColor="accent1"/>
      <w:szCs w:val="26"/>
      <w:lang w:val="en-GB"/>
    </w:rPr>
  </w:style>
  <w:style w:type="paragraph" w:styleId="Titel">
    <w:name w:val="Title"/>
    <w:aliases w:val="SCTO-Title"/>
    <w:basedOn w:val="Standard"/>
    <w:next w:val="Standard"/>
    <w:link w:val="TitelZchn"/>
    <w:autoRedefine/>
    <w:uiPriority w:val="10"/>
    <w:qFormat/>
    <w:rsid w:val="006C549D"/>
    <w:pPr>
      <w:pBdr>
        <w:bottom w:val="single" w:sz="4" w:space="1" w:color="00B0F0"/>
      </w:pBdr>
      <w:spacing w:before="240" w:after="240" w:line="240" w:lineRule="auto"/>
      <w:contextualSpacing/>
      <w:jc w:val="left"/>
    </w:pPr>
    <w:rPr>
      <w:rFonts w:ascii="Open Sans SemiBold" w:eastAsiaTheme="majorEastAsia" w:hAnsi="Open Sans SemiBold" w:cs="Open Sans SemiBold"/>
      <w:noProof/>
      <w:color w:val="BB1F2C"/>
      <w:kern w:val="28"/>
      <w:sz w:val="32"/>
      <w:szCs w:val="52"/>
    </w:rPr>
  </w:style>
  <w:style w:type="character" w:customStyle="1" w:styleId="TitelZchn">
    <w:name w:val="Titel Zchn"/>
    <w:aliases w:val="SCTO-Title Zchn"/>
    <w:basedOn w:val="Absatz-Standardschriftart"/>
    <w:link w:val="Titel"/>
    <w:uiPriority w:val="10"/>
    <w:rsid w:val="006C549D"/>
    <w:rPr>
      <w:rFonts w:ascii="Open Sans SemiBold" w:eastAsiaTheme="majorEastAsia" w:hAnsi="Open Sans SemiBold" w:cs="Open Sans SemiBold"/>
      <w:noProof/>
      <w:color w:val="BB1F2C"/>
      <w:kern w:val="28"/>
      <w:sz w:val="32"/>
      <w:szCs w:val="52"/>
      <w:lang w:val="en-GB"/>
    </w:rPr>
  </w:style>
  <w:style w:type="paragraph" w:customStyle="1" w:styleId="Brieftitel">
    <w:name w:val="Brieftitel"/>
    <w:basedOn w:val="Standard"/>
    <w:link w:val="BrieftitelZchn"/>
    <w:uiPriority w:val="14"/>
    <w:rsid w:val="00494FD7"/>
    <w:pPr>
      <w:contextualSpacing/>
    </w:pPr>
    <w:rPr>
      <w:rFonts w:asciiTheme="majorHAnsi" w:hAnsiTheme="majorHAnsi"/>
      <w:b/>
    </w:rPr>
  </w:style>
  <w:style w:type="character" w:customStyle="1" w:styleId="BrieftitelZchn">
    <w:name w:val="Brieftitel Zchn"/>
    <w:basedOn w:val="Absatz-Standardschriftart"/>
    <w:link w:val="Brieftitel"/>
    <w:uiPriority w:val="14"/>
    <w:rsid w:val="00494FD7"/>
    <w:rPr>
      <w:rFonts w:asciiTheme="majorHAnsi" w:hAnsiTheme="majorHAnsi"/>
      <w:b/>
    </w:rPr>
  </w:style>
  <w:style w:type="paragraph" w:customStyle="1" w:styleId="Kontaktangaben">
    <w:name w:val="Kontaktangaben"/>
    <w:basedOn w:val="Standard"/>
    <w:semiHidden/>
    <w:rsid w:val="00E73CB2"/>
    <w:pPr>
      <w:tabs>
        <w:tab w:val="left" w:pos="709"/>
      </w:tabs>
    </w:pPr>
    <w:rPr>
      <w:spacing w:val="2"/>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aliases w:val="SCTO-Heading 3 Zchn"/>
    <w:basedOn w:val="Absatz-Standardschriftart"/>
    <w:link w:val="berschrift3"/>
    <w:uiPriority w:val="9"/>
    <w:rsid w:val="00C87436"/>
    <w:rPr>
      <w:rFonts w:ascii="Helvetica" w:eastAsiaTheme="majorEastAsia" w:hAnsi="Helvetica" w:cstheme="majorBidi"/>
      <w:color w:val="B81A32" w:themeColor="accent1"/>
      <w:sz w:val="20"/>
      <w:szCs w:val="24"/>
      <w:lang w:val="en-GB"/>
    </w:rPr>
  </w:style>
  <w:style w:type="character" w:customStyle="1" w:styleId="berschrift4Zchn">
    <w:name w:val="Überschrift 4 Zchn"/>
    <w:aliases w:val="SCTO-Heading 4 Zchn"/>
    <w:basedOn w:val="Absatz-Standardschriftart"/>
    <w:link w:val="berschrift4"/>
    <w:uiPriority w:val="9"/>
    <w:rsid w:val="00C87436"/>
    <w:rPr>
      <w:rFonts w:ascii="Helvetica" w:eastAsiaTheme="majorEastAsia" w:hAnsi="Helvetica" w:cstheme="majorBidi"/>
      <w:color w:val="B81A32" w:themeColor="accent1"/>
      <w:sz w:val="20"/>
      <w:szCs w:val="24"/>
      <w:lang w:val="en-GB"/>
    </w:rPr>
  </w:style>
  <w:style w:type="character" w:customStyle="1" w:styleId="berschrift5Zchn">
    <w:name w:val="Überschrift 5 Zchn"/>
    <w:basedOn w:val="Absatz-Standardschriftart"/>
    <w:link w:val="berschrift5"/>
    <w:uiPriority w:val="9"/>
    <w:rsid w:val="00E510BC"/>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370CFF"/>
    <w:pPr>
      <w:numPr>
        <w:numId w:val="19"/>
      </w:numPr>
      <w:spacing w:after="240"/>
      <w:ind w:left="182" w:hanging="182"/>
      <w:contextualSpacing w:val="0"/>
    </w:pPr>
    <w:rPr>
      <w:noProof/>
    </w:rPr>
  </w:style>
  <w:style w:type="paragraph" w:customStyle="1" w:styleId="Traktandum-Text">
    <w:name w:val="Traktandum-Text"/>
    <w:basedOn w:val="Aufzhlung1"/>
    <w:uiPriority w:val="18"/>
    <w:unhideWhenUsed/>
    <w:rsid w:val="00E269E1"/>
    <w:pPr>
      <w:numPr>
        <w:numId w:val="0"/>
      </w:numPr>
      <w:tabs>
        <w:tab w:val="left" w:pos="7938"/>
      </w:tabs>
      <w:ind w:left="426" w:right="848"/>
    </w:pPr>
  </w:style>
  <w:style w:type="paragraph" w:customStyle="1" w:styleId="Traktandum-Titel">
    <w:name w:val="Traktandum-Titel"/>
    <w:basedOn w:val="Aufzhlung1"/>
    <w:next w:val="Traktandum-Text"/>
    <w:uiPriority w:val="18"/>
    <w:unhideWhenUsed/>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rsid w:val="0032330D"/>
    <w:rPr>
      <w:vanish/>
      <w:color w:val="A6A6A6" w:themeColor="background1" w:themeShade="A6"/>
      <w:szCs w:val="18"/>
    </w:rPr>
  </w:style>
  <w:style w:type="character" w:styleId="BesuchterLink">
    <w:name w:val="FollowedHyperlink"/>
    <w:basedOn w:val="Hyperlink"/>
    <w:uiPriority w:val="75"/>
    <w:rsid w:val="00F73331"/>
    <w:rPr>
      <w:color w:val="auto"/>
      <w:u w:val="none"/>
    </w:rPr>
  </w:style>
  <w:style w:type="paragraph" w:styleId="Untertitel">
    <w:name w:val="Subtitle"/>
    <w:basedOn w:val="Standard"/>
    <w:next w:val="Standard"/>
    <w:link w:val="UntertitelZchn"/>
    <w:uiPriority w:val="11"/>
    <w:rsid w:val="00E839BA"/>
    <w:pPr>
      <w:numPr>
        <w:ilvl w:val="1"/>
      </w:numPr>
    </w:pPr>
    <w:rPr>
      <w:rFonts w:eastAsiaTheme="minorEastAsia"/>
      <w:color w:val="000000" w:themeColor="text1"/>
    </w:rPr>
  </w:style>
  <w:style w:type="character" w:customStyle="1" w:styleId="UntertitelZchn">
    <w:name w:val="Untertitel Zchn"/>
    <w:basedOn w:val="Absatz-Standardschriftart"/>
    <w:link w:val="Untertitel"/>
    <w:uiPriority w:val="11"/>
    <w:rsid w:val="00E839BA"/>
    <w:rPr>
      <w:rFonts w:eastAsiaTheme="minorEastAsia"/>
      <w:color w:val="000000" w:themeColor="text1"/>
    </w:rPr>
  </w:style>
  <w:style w:type="paragraph" w:styleId="Datum">
    <w:name w:val="Date"/>
    <w:basedOn w:val="Standard"/>
    <w:next w:val="Standard"/>
    <w:link w:val="DatumZchn"/>
    <w:uiPriority w:val="15"/>
    <w:rsid w:val="00B55886"/>
    <w:pPr>
      <w:tabs>
        <w:tab w:val="right" w:pos="-168"/>
        <w:tab w:val="left" w:pos="0"/>
      </w:tabs>
      <w:spacing w:before="480" w:after="480" w:line="210" w:lineRule="atLeast"/>
      <w:ind w:left="-851"/>
      <w:contextualSpacing/>
    </w:pPr>
    <w:rPr>
      <w:b/>
      <w:sz w:val="15"/>
      <w:szCs w:val="15"/>
    </w:rPr>
  </w:style>
  <w:style w:type="character" w:customStyle="1" w:styleId="DatumZchn">
    <w:name w:val="Datum Zchn"/>
    <w:basedOn w:val="Absatz-Standardschriftart"/>
    <w:link w:val="Datum"/>
    <w:uiPriority w:val="15"/>
    <w:rsid w:val="00B55886"/>
    <w:rPr>
      <w:b/>
      <w:sz w:val="15"/>
      <w:szCs w:val="15"/>
    </w:rPr>
  </w:style>
  <w:style w:type="paragraph" w:styleId="Funotentext">
    <w:name w:val="footnote text"/>
    <w:basedOn w:val="Standard"/>
    <w:link w:val="FunotentextZchn"/>
    <w:uiPriority w:val="99"/>
    <w:semiHidden/>
    <w:unhideWhenUsed/>
    <w:rsid w:val="00494FD7"/>
    <w:pPr>
      <w:spacing w:line="240" w:lineRule="auto"/>
    </w:pPr>
    <w:rPr>
      <w:sz w:val="16"/>
      <w:szCs w:val="20"/>
    </w:rPr>
  </w:style>
  <w:style w:type="character" w:customStyle="1" w:styleId="FunotentextZchn">
    <w:name w:val="Fußnotentext Zchn"/>
    <w:basedOn w:val="Absatz-Standardschriftart"/>
    <w:link w:val="Funotentext"/>
    <w:uiPriority w:val="99"/>
    <w:semiHidden/>
    <w:rsid w:val="00494FD7"/>
    <w:rPr>
      <w:sz w:val="16"/>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3D0FAA"/>
    <w:pPr>
      <w:numPr>
        <w:ilvl w:val="1"/>
        <w:numId w:val="20"/>
      </w:numPr>
    </w:pPr>
    <w:rPr>
      <w:lang w:val="it-CH"/>
    </w:rPr>
  </w:style>
  <w:style w:type="paragraph" w:customStyle="1" w:styleId="Aufzhlung3">
    <w:name w:val="Aufzählung 3"/>
    <w:basedOn w:val="Aufzhlung1"/>
    <w:uiPriority w:val="2"/>
    <w:rsid w:val="00AC2D5B"/>
    <w:pPr>
      <w:numPr>
        <w:ilvl w:val="2"/>
      </w:numPr>
    </w:pPr>
    <w:rPr>
      <w:lang w:val="it-CH"/>
    </w:rPr>
  </w:style>
  <w:style w:type="paragraph" w:styleId="Beschriftung">
    <w:name w:val="caption"/>
    <w:basedOn w:val="Standard"/>
    <w:next w:val="Standard"/>
    <w:uiPriority w:val="35"/>
    <w:rsid w:val="00DB7675"/>
    <w:pPr>
      <w:spacing w:after="200" w:line="240" w:lineRule="auto"/>
    </w:pPr>
    <w:rPr>
      <w:b/>
      <w:iCs/>
      <w:szCs w:val="18"/>
    </w:rPr>
  </w:style>
  <w:style w:type="paragraph" w:styleId="Inhaltsverzeichnisberschrift">
    <w:name w:val="TOC Heading"/>
    <w:basedOn w:val="berschrift1"/>
    <w:next w:val="Standard"/>
    <w:uiPriority w:val="39"/>
    <w:rsid w:val="00DB7675"/>
    <w:pPr>
      <w:spacing w:before="240"/>
      <w:outlineLvl w:val="9"/>
    </w:pPr>
    <w:rPr>
      <w:bCs w:val="0"/>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character" w:styleId="Seitenzahl">
    <w:name w:val="page number"/>
    <w:uiPriority w:val="99"/>
    <w:rsid w:val="005C6148"/>
    <w:rPr>
      <w:sz w:val="20"/>
      <w:szCs w:val="16"/>
    </w:rPr>
  </w:style>
  <w:style w:type="table" w:customStyle="1" w:styleId="SCTOContact">
    <w:name w:val="SCTO Contact"/>
    <w:basedOn w:val="NormaleTabelle"/>
    <w:uiPriority w:val="99"/>
    <w:rsid w:val="00DB3A21"/>
    <w:pPr>
      <w:spacing w:after="0" w:line="240" w:lineRule="auto"/>
    </w:pPr>
    <w:tblPr>
      <w:tblCellMar>
        <w:top w:w="170" w:type="dxa"/>
        <w:left w:w="170" w:type="dxa"/>
        <w:bottom w:w="170" w:type="dxa"/>
        <w:right w:w="170" w:type="dxa"/>
      </w:tblCellMar>
    </w:tblPr>
    <w:tcPr>
      <w:shd w:val="clear" w:color="auto" w:fill="DBEFF8" w:themeFill="accent2" w:themeFillTint="33"/>
    </w:tcPr>
  </w:style>
  <w:style w:type="paragraph" w:customStyle="1" w:styleId="SCTO-Box-Text">
    <w:name w:val="SCTO-Box-Text"/>
    <w:basedOn w:val="Standard"/>
    <w:autoRedefine/>
    <w:uiPriority w:val="7"/>
    <w:qFormat/>
    <w:rsid w:val="00B007C0"/>
    <w:pPr>
      <w:spacing w:line="250" w:lineRule="atLeast"/>
      <w:jc w:val="left"/>
    </w:pPr>
    <w:rPr>
      <w:rFonts w:cs="Open Sans"/>
      <w:sz w:val="17"/>
      <w:szCs w:val="17"/>
    </w:rPr>
  </w:style>
  <w:style w:type="character" w:styleId="Kommentarzeichen">
    <w:name w:val="annotation reference"/>
    <w:basedOn w:val="Absatz-Standardschriftart"/>
    <w:uiPriority w:val="99"/>
    <w:semiHidden/>
    <w:unhideWhenUsed/>
    <w:rsid w:val="00A660C6"/>
    <w:rPr>
      <w:sz w:val="18"/>
      <w:szCs w:val="18"/>
    </w:rPr>
  </w:style>
  <w:style w:type="paragraph" w:styleId="Kommentartext">
    <w:name w:val="annotation text"/>
    <w:basedOn w:val="Standard"/>
    <w:link w:val="KommentartextZchn"/>
    <w:uiPriority w:val="99"/>
    <w:unhideWhenUsed/>
    <w:rsid w:val="00A660C6"/>
    <w:pPr>
      <w:spacing w:line="240" w:lineRule="auto"/>
    </w:pPr>
    <w:rPr>
      <w:sz w:val="24"/>
      <w:szCs w:val="24"/>
    </w:rPr>
  </w:style>
  <w:style w:type="character" w:customStyle="1" w:styleId="KommentartextZchn">
    <w:name w:val="Kommentartext Zchn"/>
    <w:basedOn w:val="Absatz-Standardschriftart"/>
    <w:link w:val="Kommentartext"/>
    <w:uiPriority w:val="99"/>
    <w:rsid w:val="00A660C6"/>
    <w:rPr>
      <w:sz w:val="24"/>
      <w:szCs w:val="24"/>
    </w:rPr>
  </w:style>
  <w:style w:type="paragraph" w:styleId="Kommentarthema">
    <w:name w:val="annotation subject"/>
    <w:basedOn w:val="Kommentartext"/>
    <w:next w:val="Kommentartext"/>
    <w:link w:val="KommentarthemaZchn"/>
    <w:uiPriority w:val="99"/>
    <w:semiHidden/>
    <w:unhideWhenUsed/>
    <w:rsid w:val="00A660C6"/>
    <w:rPr>
      <w:b/>
      <w:bCs/>
      <w:sz w:val="20"/>
      <w:szCs w:val="20"/>
    </w:rPr>
  </w:style>
  <w:style w:type="character" w:customStyle="1" w:styleId="KommentarthemaZchn">
    <w:name w:val="Kommentarthema Zchn"/>
    <w:basedOn w:val="KommentartextZchn"/>
    <w:link w:val="Kommentarthema"/>
    <w:uiPriority w:val="99"/>
    <w:semiHidden/>
    <w:rsid w:val="00A660C6"/>
    <w:rPr>
      <w:b/>
      <w:bCs/>
      <w:sz w:val="20"/>
      <w:szCs w:val="20"/>
    </w:rPr>
  </w:style>
  <w:style w:type="paragraph" w:customStyle="1" w:styleId="Text">
    <w:name w:val="Text"/>
    <w:basedOn w:val="Standard"/>
    <w:qFormat/>
    <w:rsid w:val="00FA6C70"/>
    <w:pPr>
      <w:spacing w:after="170" w:line="240" w:lineRule="exact"/>
    </w:pPr>
    <w:rPr>
      <w:rFonts w:eastAsiaTheme="minorEastAsia" w:cstheme="minorBidi"/>
      <w:spacing w:val="-8"/>
      <w:szCs w:val="18"/>
      <w:lang w:eastAsia="de-DE"/>
    </w:rPr>
  </w:style>
  <w:style w:type="paragraph" w:styleId="Verzeichnis1">
    <w:name w:val="toc 1"/>
    <w:basedOn w:val="Standard"/>
    <w:next w:val="Standard"/>
    <w:autoRedefine/>
    <w:uiPriority w:val="39"/>
    <w:unhideWhenUsed/>
    <w:rsid w:val="00AC3655"/>
    <w:pPr>
      <w:spacing w:after="100"/>
    </w:pPr>
  </w:style>
  <w:style w:type="paragraph" w:styleId="Verzeichnis2">
    <w:name w:val="toc 2"/>
    <w:basedOn w:val="Standard"/>
    <w:next w:val="Standard"/>
    <w:autoRedefine/>
    <w:uiPriority w:val="39"/>
    <w:unhideWhenUsed/>
    <w:rsid w:val="00AC3655"/>
    <w:pPr>
      <w:spacing w:after="100"/>
      <w:ind w:left="200"/>
    </w:pPr>
  </w:style>
  <w:style w:type="character" w:customStyle="1" w:styleId="NichtaufgelsteErwhnung1">
    <w:name w:val="Nicht aufgelöste Erwähnung1"/>
    <w:basedOn w:val="Absatz-Standardschriftart"/>
    <w:uiPriority w:val="99"/>
    <w:semiHidden/>
    <w:unhideWhenUsed/>
    <w:rsid w:val="00A42580"/>
    <w:rPr>
      <w:color w:val="605E5C"/>
      <w:shd w:val="clear" w:color="auto" w:fill="E1DFDD"/>
    </w:rPr>
  </w:style>
  <w:style w:type="paragraph" w:styleId="berarbeitung">
    <w:name w:val="Revision"/>
    <w:hidden/>
    <w:uiPriority w:val="99"/>
    <w:semiHidden/>
    <w:rsid w:val="00283EFB"/>
    <w:pPr>
      <w:spacing w:after="0" w:line="240" w:lineRule="auto"/>
    </w:pPr>
    <w:rPr>
      <w:rFonts w:ascii="Helvetica" w:hAnsi="Helvetica" w:cs="Times New Roman (Body CS)"/>
      <w:sz w:val="20"/>
      <w:lang w:val="en-GB"/>
    </w:rPr>
  </w:style>
  <w:style w:type="character" w:styleId="NichtaufgelsteErwhnung">
    <w:name w:val="Unresolved Mention"/>
    <w:basedOn w:val="Absatz-Standardschriftart"/>
    <w:uiPriority w:val="99"/>
    <w:semiHidden/>
    <w:unhideWhenUsed/>
    <w:rsid w:val="006A1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44944">
      <w:bodyDiv w:val="1"/>
      <w:marLeft w:val="0"/>
      <w:marRight w:val="0"/>
      <w:marTop w:val="0"/>
      <w:marBottom w:val="0"/>
      <w:divBdr>
        <w:top w:val="none" w:sz="0" w:space="0" w:color="auto"/>
        <w:left w:val="none" w:sz="0" w:space="0" w:color="auto"/>
        <w:bottom w:val="none" w:sz="0" w:space="0" w:color="auto"/>
        <w:right w:val="none" w:sz="0" w:space="0" w:color="auto"/>
      </w:divBdr>
    </w:div>
    <w:div w:id="454521502">
      <w:bodyDiv w:val="1"/>
      <w:marLeft w:val="0"/>
      <w:marRight w:val="0"/>
      <w:marTop w:val="0"/>
      <w:marBottom w:val="0"/>
      <w:divBdr>
        <w:top w:val="none" w:sz="0" w:space="0" w:color="auto"/>
        <w:left w:val="none" w:sz="0" w:space="0" w:color="auto"/>
        <w:bottom w:val="none" w:sz="0" w:space="0" w:color="auto"/>
        <w:right w:val="none" w:sz="0" w:space="0" w:color="auto"/>
      </w:divBdr>
    </w:div>
    <w:div w:id="509609460">
      <w:bodyDiv w:val="1"/>
      <w:marLeft w:val="0"/>
      <w:marRight w:val="0"/>
      <w:marTop w:val="0"/>
      <w:marBottom w:val="0"/>
      <w:divBdr>
        <w:top w:val="none" w:sz="0" w:space="0" w:color="auto"/>
        <w:left w:val="none" w:sz="0" w:space="0" w:color="auto"/>
        <w:bottom w:val="none" w:sz="0" w:space="0" w:color="auto"/>
        <w:right w:val="none" w:sz="0" w:space="0" w:color="auto"/>
      </w:divBdr>
    </w:div>
    <w:div w:id="594636853">
      <w:bodyDiv w:val="1"/>
      <w:marLeft w:val="0"/>
      <w:marRight w:val="0"/>
      <w:marTop w:val="0"/>
      <w:marBottom w:val="0"/>
      <w:divBdr>
        <w:top w:val="none" w:sz="0" w:space="0" w:color="auto"/>
        <w:left w:val="none" w:sz="0" w:space="0" w:color="auto"/>
        <w:bottom w:val="none" w:sz="0" w:space="0" w:color="auto"/>
        <w:right w:val="none" w:sz="0" w:space="0" w:color="auto"/>
      </w:divBdr>
      <w:divsChild>
        <w:div w:id="580873517">
          <w:marLeft w:val="0"/>
          <w:marRight w:val="0"/>
          <w:marTop w:val="0"/>
          <w:marBottom w:val="0"/>
          <w:divBdr>
            <w:top w:val="none" w:sz="0" w:space="0" w:color="auto"/>
            <w:left w:val="none" w:sz="0" w:space="0" w:color="auto"/>
            <w:bottom w:val="none" w:sz="0" w:space="0" w:color="auto"/>
            <w:right w:val="none" w:sz="0" w:space="0" w:color="auto"/>
          </w:divBdr>
          <w:divsChild>
            <w:div w:id="893201262">
              <w:marLeft w:val="0"/>
              <w:marRight w:val="0"/>
              <w:marTop w:val="0"/>
              <w:marBottom w:val="0"/>
              <w:divBdr>
                <w:top w:val="none" w:sz="0" w:space="0" w:color="auto"/>
                <w:left w:val="none" w:sz="0" w:space="0" w:color="auto"/>
                <w:bottom w:val="none" w:sz="0" w:space="0" w:color="auto"/>
                <w:right w:val="none" w:sz="0" w:space="0" w:color="auto"/>
              </w:divBdr>
            </w:div>
          </w:divsChild>
        </w:div>
        <w:div w:id="635061325">
          <w:marLeft w:val="0"/>
          <w:marRight w:val="0"/>
          <w:marTop w:val="0"/>
          <w:marBottom w:val="0"/>
          <w:divBdr>
            <w:top w:val="none" w:sz="0" w:space="0" w:color="auto"/>
            <w:left w:val="none" w:sz="0" w:space="0" w:color="auto"/>
            <w:bottom w:val="none" w:sz="0" w:space="0" w:color="auto"/>
            <w:right w:val="none" w:sz="0" w:space="0" w:color="auto"/>
          </w:divBdr>
          <w:divsChild>
            <w:div w:id="297955100">
              <w:marLeft w:val="0"/>
              <w:marRight w:val="0"/>
              <w:marTop w:val="0"/>
              <w:marBottom w:val="0"/>
              <w:divBdr>
                <w:top w:val="none" w:sz="0" w:space="0" w:color="auto"/>
                <w:left w:val="none" w:sz="0" w:space="0" w:color="auto"/>
                <w:bottom w:val="none" w:sz="0" w:space="0" w:color="auto"/>
                <w:right w:val="none" w:sz="0" w:space="0" w:color="auto"/>
              </w:divBdr>
            </w:div>
          </w:divsChild>
        </w:div>
        <w:div w:id="1144931067">
          <w:marLeft w:val="0"/>
          <w:marRight w:val="0"/>
          <w:marTop w:val="0"/>
          <w:marBottom w:val="0"/>
          <w:divBdr>
            <w:top w:val="none" w:sz="0" w:space="0" w:color="auto"/>
            <w:left w:val="none" w:sz="0" w:space="0" w:color="auto"/>
            <w:bottom w:val="none" w:sz="0" w:space="0" w:color="auto"/>
            <w:right w:val="none" w:sz="0" w:space="0" w:color="auto"/>
          </w:divBdr>
          <w:divsChild>
            <w:div w:id="132704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56925">
      <w:bodyDiv w:val="1"/>
      <w:marLeft w:val="0"/>
      <w:marRight w:val="0"/>
      <w:marTop w:val="0"/>
      <w:marBottom w:val="0"/>
      <w:divBdr>
        <w:top w:val="none" w:sz="0" w:space="0" w:color="auto"/>
        <w:left w:val="none" w:sz="0" w:space="0" w:color="auto"/>
        <w:bottom w:val="none" w:sz="0" w:space="0" w:color="auto"/>
        <w:right w:val="none" w:sz="0" w:space="0" w:color="auto"/>
      </w:divBdr>
    </w:div>
    <w:div w:id="173827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SCTO">
      <a:dk1>
        <a:sysClr val="windowText" lastClr="000000"/>
      </a:dk1>
      <a:lt1>
        <a:sysClr val="window" lastClr="FFFFFF"/>
      </a:lt1>
      <a:dk2>
        <a:srgbClr val="595959"/>
      </a:dk2>
      <a:lt2>
        <a:srgbClr val="D8D8D8"/>
      </a:lt2>
      <a:accent1>
        <a:srgbClr val="B81A32"/>
      </a:accent1>
      <a:accent2>
        <a:srgbClr val="4FB4E0"/>
      </a:accent2>
      <a:accent3>
        <a:srgbClr val="9BBB59"/>
      </a:accent3>
      <a:accent4>
        <a:srgbClr val="8064A2"/>
      </a:accent4>
      <a:accent5>
        <a:srgbClr val="4F81BD"/>
      </a:accent5>
      <a:accent6>
        <a:srgbClr val="F79646"/>
      </a:accent6>
      <a:hlink>
        <a:srgbClr val="0000FF"/>
      </a:hlink>
      <a:folHlink>
        <a:srgbClr val="800080"/>
      </a:folHlink>
    </a:clrScheme>
    <a:fontScheme name="SCTO">
      <a:majorFont>
        <a:latin typeface="Open Sans Semibold"/>
        <a:ea typeface=""/>
        <a:cs typeface=""/>
      </a:majorFont>
      <a:minorFont>
        <a:latin typeface="Swift LT Std Ligh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9FDB9-62E7-5045-B2CB-7BF322039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1912</Words>
  <Characters>12047</Characters>
  <Application>Microsoft Office Word</Application>
  <DocSecurity>0</DocSecurity>
  <Lines>100</Lines>
  <Paragraphs>27</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VORLAGENBAUER.ch</Company>
  <LinksUpToDate>false</LinksUpToDate>
  <CharactersWithSpaces>13932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Tamara Kohler</cp:lastModifiedBy>
  <cp:revision>6</cp:revision>
  <cp:lastPrinted>2023-01-30T08:21:00Z</cp:lastPrinted>
  <dcterms:created xsi:type="dcterms:W3CDTF">2023-02-24T12:45:00Z</dcterms:created>
  <dcterms:modified xsi:type="dcterms:W3CDTF">2023-03-02T13:48:00Z</dcterms:modified>
</cp:coreProperties>
</file>